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89a2c" w14:textId="c689a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Қаратал аудандық мәслихатының 2022 жылғы 28 желтоқсандағы № 40-103 "Қаратал ауданының Үштөбе қаласы мен ауылдық округтерінің 2023-2025 жылдарға арналған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Қаратал аудандық мәслихатының 2023 жылғы 9 тамыздағы № 8-28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Қаратал аудандық мәслихаты ШЕШТІ: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Қаратал аудандық мәслихатының "Қаратал ауданының Үштөбе қаласы мен ауылдық округтерінің 2023-2025 жылдарға арналған бюджеттері туралы" 2022 жылғы 28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40-103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 өзгерістер енгізілсін: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-тармақтары жаңа редакцияда баяндалсын: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2023-2025 жылдарға арналған Үштөбе қаласының бюджеті тиісінше осы шешімнің 1, 2 және 3-қосымшаларына сәйкес, оның ішінде 2023 жылға келесі көлемдерде бекітілсін: 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624 265 мың теңге, оның ішінде: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112 209 мың теңге;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512 056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624 265 мың теңге; 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0 теңге; 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0 теңге, оның ішінде: 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0 теңге; 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0 теңге. 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2023-2025 жылдарға арналған Бастөбе ауылдық округінің бюджеті тиісінше осы шешімнің 4, 5 және 6-қосымшаларына сәйкес, оның ішінде 2023 жылға келесі көлемдерде бекітілсін: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115 016 мың теңге, оның ішінде: 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13 662 мың теңге; 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101 354 мың теңге;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115 053 мың теңге;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37 мың теңге; 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37 мың теңге, оның ішінде: 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0 теңге; 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0 теңге. 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2023-2025 жылдарға арналған Балпық ауылдық округінің бюджеті тиісінше осы шешімнің 7, 8 және 9-қосымшаларына сәйкес, оның ішінде 2023 жылға келесі көлемдерде бекітілсін: 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140 886 мың теңге, оның ішінде: 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4 980 мың теңге; 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135 906 мың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140 910 мың теңге; 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24 мың теңге; 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24 мың теңге, оның ішінде: 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0 теңге; 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0 теңге. 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2023-2025 жылдарға арналған Жолбарыс батыр ауылдық округінің бюджеті тиісінше осы шешімнің 10, 11 және 12-қосымшаларына сәйкес, оның ішінде 2023 жылға келесі көлемдерде бекітілсін: 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270 113 мың теңге, оның ішінде: 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6 240 мың теңге; 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263 873 мың теңге;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270 113 мың теңге; 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0 теңге; 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0 теңге, оның ішінде: 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0 теңге; 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0 теңге. 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2023-2025 жылдарға арналған Ескелді ауылдық округінің бюджеті тиісінше осы шешімнің 13, 14 және 15-қосымшаларына сәйкес, оның ішінде 2023 жылға келесі көлемдерде бекітілсін: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101 988 мың теңге, оның ішінде: 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7 215 мың теңге; 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94 773 мың теңге;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102 055 мың теңге; 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67 мың теңге; 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67 мың теңге, оның ішінде: 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0 теңге; 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0 теңге. 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2023-2025 жылдарға арналған Елтай ауылдық округінің бюджеті тиісінше осы шешімнің 16, 17 және 18-қосымшаларына сәйкес, оның ішінде 2023 жылға келесі көлемдерде бекітілсін: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58 457 мың теңге, оның ішінде: 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5 305 мың теңге; 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53 152 мың теңге;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58 457 мың теңге; 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0 теңге; 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0 теңге, оның ішінде: 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0 теңге; 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0 теңге. 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2023-2025 жылдарға арналған Тастөбе ауылдық округінің бюджеті тиісінше осы шешімнің 19, 20 және 21-қосымшаларына сәйкес, оның ішінде 2023 жылға келесі көлемдерде бекітілсін: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57 436 мың теңге, оның ішінде: 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1 590 мың теңге; 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55 846 мың теңге;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57 436 мың теңге; 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0 теңге; 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0 теңге, оның ішінде: 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0 теңге; 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0 теңге. 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2023-2025 жылдарға арналған Айтуби ауылдық округінің бюджеті тиісінше осы шешімнің 22, 23 және 24-қосымшаларына сәйкес, оның ішінде 2023 жылға келесі көлемдерде бекітілсін: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42 938 мың теңге, оның ішінде: 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3 186 мың теңге; 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39 752 мың теңге;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42 938 мың теңге; 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0 теңге; 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0 теңге, оның ішінде: 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0 теңге; 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0 теңге. 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2023-2025 жылдарға арналған Байшегір ауылдық округінің бюджеті тиісінше осы шешімнің 25, 26 және 27-қосымшаларына сәйкес, оның ішінде 2023 жылға келесі көлемдерде бекітілсін: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69 891 мың теңге, оның ішінде: 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2 130 мың теңге; 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67 761 мың теңге;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69 891 мың теңге; 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0 теңге; 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0 теңге, оның ішінде: 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0 теңге; 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0 теңге. 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2023-2025 жылдарға арналған Қызылбалық ауылдық округінің бюджеті тиісінше осы шешімнің 28, 29 және 30-қосымшаларына сәйкес, оның ішінде 2023 жылға келесі көлемдерде бекітілсін: 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53 917 мың теңге, оның ішінде: 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1 858 мың теңге; 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52 059 мың теңге;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53 917 мың теңге; 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0 теңге; 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теңге, оның ішінде: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0 теңге; 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0 теңге.".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 жаңа редакцияда баяндалсын.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жылдың 1 қаңтарынан бастап қолданысқа енгізіледі.</w:t>
      </w:r>
    </w:p>
    <w:bookmarkEnd w:id="18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Қаратал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Әкімжанов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2023 жылғы "9" тамыздағы № 8-28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2022 жылғы "28" желтоқсандағы № 40-103 шешіміне 1-қосымша</w:t>
            </w:r>
          </w:p>
        </w:tc>
      </w:tr>
    </w:tbl>
    <w:bookmarkStart w:name="z195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Үштөбе қаласының бюджеті</w:t>
      </w:r>
    </w:p>
    <w:bookmarkEnd w:id="1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2023 жылғы "9" тамыздағы № 8-28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2022 жылғы "28" желтоқсандағы № 40-103 шешіміне 4-қосымша</w:t>
            </w:r>
          </w:p>
        </w:tc>
      </w:tr>
    </w:tbl>
    <w:bookmarkStart w:name="z198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Бастөбе ауылдық округінің бюджеті</w:t>
      </w:r>
    </w:p>
    <w:bookmarkEnd w:id="1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2023 жылғы "9" тамыздағы № 8-28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2022 жылғы "28" желтоқсандағы № 40-103 шешіміне 7-қосымша</w:t>
            </w:r>
          </w:p>
        </w:tc>
      </w:tr>
    </w:tbl>
    <w:bookmarkStart w:name="z201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Балпық ауылдық округінің бюджеті</w:t>
      </w:r>
    </w:p>
    <w:bookmarkEnd w:id="1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2023 жылғы "9" тамыздағы № 8-28 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2022 жылғы "28" желтоқсандағы № 40-103 шешіміне 10-қосымша</w:t>
            </w:r>
          </w:p>
        </w:tc>
      </w:tr>
    </w:tbl>
    <w:bookmarkStart w:name="z204" w:id="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Жолбарыс батыр ауылдық округінің бюджеті</w:t>
      </w:r>
    </w:p>
    <w:bookmarkEnd w:id="1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2023 жылғы "9" тамыздағы № 8-28 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2022 жылғы "28" желтоқсандағы № 40-103 шешіміне 13-қосымша</w:t>
            </w:r>
          </w:p>
        </w:tc>
      </w:tr>
    </w:tbl>
    <w:bookmarkStart w:name="z207" w:id="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Ескелді ауылдық округінің бюджеті</w:t>
      </w:r>
    </w:p>
    <w:bookmarkEnd w:id="1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2023 жылғы "9" тамыздағы № 8-28 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2022 жылғы "28" желтоқсандағы № 40-103 шешіміне 16-қосымша</w:t>
            </w:r>
          </w:p>
        </w:tc>
      </w:tr>
    </w:tbl>
    <w:bookmarkStart w:name="z210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Елтай ауылдық округінің бюджеті</w:t>
      </w:r>
    </w:p>
    <w:bookmarkEnd w:id="1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2023 жылғы "9" тамыздағы № 8-28 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2022 жылғы "28" желтоқсандағы № 40-103 шешіміне 19-қосымша</w:t>
            </w:r>
          </w:p>
        </w:tc>
      </w:tr>
    </w:tbl>
    <w:bookmarkStart w:name="z213" w:id="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Тастөбе ауылдық округінің бюджеті</w:t>
      </w:r>
    </w:p>
    <w:bookmarkEnd w:id="1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2023 жылғы "9" тамыздағы № 8-28 шешіміне 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2022 жылғы "28" желтоқсандағы № 40-103 шешіміне 22-қосымша</w:t>
            </w:r>
          </w:p>
        </w:tc>
      </w:tr>
    </w:tbl>
    <w:bookmarkStart w:name="z216"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Айтуби ауылдық округінің бюджеті</w:t>
      </w:r>
    </w:p>
    <w:bookmarkEnd w:id="1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2023 жылғы "9" тамыздағы № 8-28 шешіміне 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2022 жылғы "28" желтоқсандағы № 40-103 шешіміне 25-қосымша</w:t>
            </w:r>
          </w:p>
        </w:tc>
      </w:tr>
    </w:tbl>
    <w:bookmarkStart w:name="z219" w:id="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Байшегір ауылдық округінің бюджеті</w:t>
      </w:r>
    </w:p>
    <w:bookmarkEnd w:id="1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2023 жылғы "9" тамыздағы № 8-28 шешіміне 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2022 жылғы "28" желтоқсандағы № 40-103 шешіміне 28-қосымша</w:t>
            </w:r>
          </w:p>
        </w:tc>
      </w:tr>
    </w:tbl>
    <w:bookmarkStart w:name="z222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Қызылбалық ауылдық округінің бюджеті</w:t>
      </w:r>
    </w:p>
    <w:bookmarkEnd w:id="1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