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9b9a" w14:textId="3f39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аудандық мәслихатының 2023 жылғы 27 желтоқсандағы № 16-56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5-тармағымен.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ШЕШТІ: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2024 жылға келесі көлемдерде бекітілсін: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5 707 272 мың теңге, 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352 010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65 724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162 692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5 125 969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6 973 550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22 282 мың теңге, 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58 157 мың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35 875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1 288 560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1 288 560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1 069 228 мың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35 875 мың теңге;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255 207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Жетісу облысы Қаратал аудандық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31-104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Ауданның жергілікті атқарушы органының 2024 жылға арналған резерві 14 277 мың теңге сомасында бекітілсін.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аудандық бюджетте аудандық бюджеттен аудандық маңызы бар қаланың, ауылдық округтердің бюджеттеріне берілетін бюджеттік субвенциялар көлемдері 315 337 мың теңге сомасында көзделсін, оның ішінде: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Үштөбе қаласына 0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Бастөбе ауылдық округіне 32 445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Балпық ауылдық округіне 38 881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Жолбарыс батыр ауылдық округіне 39 014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Ескелді ауылдық округіне 38 456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ауылдық округіне 34 468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Тастөбе ауылдық округіне 32 971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Айтуби ауылдық округіне 32 410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Байшегір ауылдық округіне 33 387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Қызылбалық ауылдық округіне 33 305 мың теңге.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аудандық бюджетте аудандық маңызы бар қаланың, ауылдық округтердің бюджеттеріне берілетін ағымдағы нысаналы трансферттер көзделгені ескерілсін, оның ішінде: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елдi мекендердегі көшелердi жарықтандыру;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елдi мекендердiң санитариясын қамтамасыз етуге;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мекендерді абаттандыру мен көгалдандыру;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трансферттерді аудандық маңызы бар қаланың, ауылдық округтердің бюджеттеріне бөлу Қаратал ауданы әкімдігінің қаулысы негізінде айқындалады.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2024 жылдың 1 қаңтарынан бастап қолданысқа енгізіледі.. 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Әкімжанов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16-56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Жетісу облысы Қаратал аудандық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31-104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5707272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352010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5125969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5125969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-1288560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16-56 шешіміне 2-қосымша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7028066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1845295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"27" желтоқсандағы № 16-56 шешіміне 3-қосымша</w:t>
            </w:r>
          </w:p>
        </w:tc>
      </w:tr>
    </w:tbl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7678814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