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2be6" w14:textId="d1b2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әкімдігінің 2023 жылғы 19 қазандағы № 304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2011 жылғы 26 тамыздағы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7232 тіркелген) сәйкес, Кербұлақ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ауданының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Кербұлақ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Жүнісбеков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қосымша/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52үй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60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62үй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К. Кайсенов көшесі, 65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