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becbe" w14:textId="c2bec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2022 жылғы 30 желтоқсандағы "Көксу ауданының ауылдық округтерінің 2023-2025 жылдарға арналған бюджеттері туралы" № 39-1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Көксу аудандық мәслихатының 2023 жылғы 3 мамырдағы № 4-25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"Көксу ауданының ауылдық округтерінің 2023-2025 жылдарға арналған бюджеттері туралы" 2022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39-1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177343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Балпық ауылдық округінің бюджеті тиісінше осы шешімнің 1, 2 және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266 538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134 103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132 435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273 241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6 703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6 703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6 703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2023-2025 жылдарға арналған Жарлыөзек ауылдық округінің бюджеті тиісінше осы шешімнің 4, 5 және 6-қосымшаларына сәйкес, оның ішінде 2023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63 072 мың теңге: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10 182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52 890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63 993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921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921 мың теңге: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921 мың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2023-2025 жылдарға арналған Лабасы ауылдық округінің бюджеті тиісінше осы шешімнің 7, 8 және 9-қосымшаларына сәйкес, оның ішінде 2023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91 756 мың теңге: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18 944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72 812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94 076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2 320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2 320 мың теңге: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2 320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2023-2025 жылдарға арналған Мұқыры ауылдық округінің бюджеті тиісінше осы шешімнің 10, 11 және 12-қосымшаларына сәйкес, оның ішінде 2023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58 174 мың теңге: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11 720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46 454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59 411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1 237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1 237 мың теңге: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1 237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2023-2025 жылдарға арналған Мұқаншы ауылдық округінің бюджеті тиісінше осы шешімнің 13, 14 және 15-қосымшаларына сәйкес, оның ішінде 2023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49 234 мың теңге: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15 028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34 206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49 289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55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55 мың теңге: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55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2023-2025 жылдарға арналған Алғабас ауылдық округінің бюджеті тиісінше осы шешімнің 16, 17 және 18-қосымшаларына сәйкес, оның ішінде 2023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45 091 мың теңге: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6 273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38 818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45 305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214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214 мың теңге: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214 мың теңге.";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2023-2025 жылдарға арналған Еңбекші ауылдық округінің бюджеті тиісінше осы шешімнің 19, 20 және 21-қосымшаларына сәйкес, оның ішінде 2023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46 961 мың теңге: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9 201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37 760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48 435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1 474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1 474 мың теңге: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1 474 мың теңге.";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2023-2025 жылдарға арналған Айнабұлақ ауылдық округінің бюджеті тиісінше осы шешімнің 22, 23 және 24-қосымшаларына сәйкес, оның ішінде 2023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38 358 мың теңге: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2 376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35 982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38 830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472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472 мың теңге: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472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2023-2025 жылдарға арналған Қаблиса ауылдық округінің бюджеті тиісінше осы шешімнің 25, 26 және 27-қосымшаларына сәйкес, оның ішінде 2023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34 850 мың теңге: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3 608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31 242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34 907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57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57 мың теңге: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57 мың теңге.";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2023-2025 жылдарға арналған Мұсабек ауылдық округінің бюджеті тиісінше осы шешімнің 28, 29 және 30-қосымшаларына сәйкес, оның ішінде 2023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43 449 мың теңге: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7 149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36 300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43 776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327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327 мың теңге: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327 мың теңге.".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Көксу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3 мамырдағы № 4-25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30 желтоқсандағы № 39-1 шешіміне 1- қосымша</w:t>
            </w:r>
          </w:p>
        </w:tc>
      </w:tr>
    </w:tbl>
    <w:bookmarkStart w:name="z19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Балпық ауылдық округінің бюджеті 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3 мамырдағы № 4-25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30 желтоқсандағы № 39-1 шешіміне 4-қосымша</w:t>
            </w:r>
          </w:p>
        </w:tc>
      </w:tr>
    </w:tbl>
    <w:bookmarkStart w:name="z19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Жарлыөзек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3 мамырдағы № 4-25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30 желтоқсандағы № 39-1 шешіміне 7-қосымша</w:t>
            </w:r>
          </w:p>
        </w:tc>
      </w:tr>
    </w:tbl>
    <w:bookmarkStart w:name="z20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Лабасы ауылдық округінің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3 мамырдағы № 4-25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30 желтоқсандағы № 39-1 шешіміне 10-қосымша</w:t>
            </w:r>
          </w:p>
        </w:tc>
      </w:tr>
    </w:tbl>
    <w:bookmarkStart w:name="z20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Мұқыры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3 мамырдағы № 4-25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30 желтоқсандағы № 39-1 шешіміне 13-қосымша</w:t>
            </w:r>
          </w:p>
        </w:tc>
      </w:tr>
    </w:tbl>
    <w:bookmarkStart w:name="z20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Мұқаншы ауылдық округінің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3 мамырдағы № 4-25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30 желтоқсандағы № 39-1 шешіміне 16-қосымша</w:t>
            </w:r>
          </w:p>
        </w:tc>
      </w:tr>
    </w:tbl>
    <w:bookmarkStart w:name="z21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Алғабас ауылдық округінің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3 мамырдағы № 4-25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30 желтоқсандағы № 39-1 шешіміне 19-қосымша</w:t>
            </w:r>
          </w:p>
        </w:tc>
      </w:tr>
    </w:tbl>
    <w:bookmarkStart w:name="z21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Еңбекші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3 мамырдағы № 4-25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30 желтоқсандағы № 39-1 шешіміне 22-қосымша</w:t>
            </w:r>
          </w:p>
        </w:tc>
      </w:tr>
    </w:tbl>
    <w:bookmarkStart w:name="z21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Айнабұлақ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3 мамырдағы № 4-25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30 желтоқсандағы № 39-1 шешіміне 25- қосымша</w:t>
            </w:r>
          </w:p>
        </w:tc>
      </w:tr>
    </w:tbl>
    <w:bookmarkStart w:name="z21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Қаблиса ауылдық округінің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3 мамырдағы № 4-25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30 желтоқсандағы № 39-1 шешіміне 28-қосымша</w:t>
            </w:r>
          </w:p>
        </w:tc>
      </w:tr>
    </w:tbl>
    <w:bookmarkStart w:name="z22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Мұсабек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