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187b" w14:textId="5fb1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Көксу ауданы бойынша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ауданы әкімінің 2023 жылғы 14 маусымдағы № 06-21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50-бабындағы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"Табиғи және техногендік сипаттағы төтенше жағдайлардың сыныптамасын белгілеу туралы" қаулысына сәйкес, Көксу ауданының төтенше жағдайлардың алдын алу және жою жөніндегі комиссияның 2023 жылғы 07 маусымдағы кезектен тыс отырысының № 3 хаттамасының негізінде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Жетісу облысы Көксу ауданы аумағында жергілікті ауқымдағы табиғи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өткізуге төтенше жағдайлардың алдын алуға басшы етіп өзімді тағайындаймын.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3."Көксу ауданы әкімінің аппараты" мемлекеттік мекемесі осы шешімнен туындайтын қажетті шараларды қабылдасын.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