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7ce2" w14:textId="4ea7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2023 жылғы 25 сәуірдегі № 3-24 "Көксу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Көксу аудандық мәслихатының 2023 жылғы 31 шілдедегі № 6-40 шешімі</w:t>
      </w:r>
    </w:p>
    <w:p>
      <w:pPr>
        <w:spacing w:after="0"/>
        <w:ind w:left="0"/>
        <w:jc w:val="left"/>
      </w:pPr>
    </w:p>
    <w:bookmarkStart w:name="z7" w:id="0"/>
    <w:p>
      <w:pPr>
        <w:spacing w:after="0"/>
        <w:ind w:left="0"/>
        <w:jc w:val="both"/>
      </w:pPr>
      <w:r>
        <w:rPr>
          <w:rFonts w:ascii="Times New Roman"/>
          <w:b w:val="false"/>
          <w:i w:val="false"/>
          <w:color w:val="000000"/>
          <w:sz w:val="28"/>
        </w:rPr>
        <w:t>
      Көксу ауданы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Көксу ауданы мәслихатының 2023 жылғы 25 сәуірдегі </w:t>
      </w:r>
      <w:r>
        <w:rPr>
          <w:rFonts w:ascii="Times New Roman"/>
          <w:b w:val="false"/>
          <w:i w:val="false"/>
          <w:color w:val="000000"/>
          <w:sz w:val="28"/>
        </w:rPr>
        <w:t>№ 3-24</w:t>
      </w:r>
      <w:r>
        <w:rPr>
          <w:rFonts w:ascii="Times New Roman"/>
          <w:b w:val="false"/>
          <w:i w:val="false"/>
          <w:color w:val="000000"/>
          <w:sz w:val="28"/>
        </w:rPr>
        <w:t xml:space="preserve"> "Көксу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келесі өзгерістер мен толықтырулар енгізілсін:</w:t>
      </w:r>
    </w:p>
    <w:bookmarkStart w:name="z9" w:id="1"/>
    <w:p>
      <w:pPr>
        <w:spacing w:after="0"/>
        <w:ind w:left="0"/>
        <w:jc w:val="both"/>
      </w:pPr>
      <w:r>
        <w:rPr>
          <w:rFonts w:ascii="Times New Roman"/>
          <w:b w:val="false"/>
          <w:i w:val="false"/>
          <w:color w:val="000000"/>
          <w:sz w:val="28"/>
        </w:rPr>
        <w:t>
      көрсетілген шешіммен бекітілген "Көксу ауданы мәслихатының аппараты" мемлекеттік мекемесінің "Б" корпусы мемлекеттік әкімшілік қызметшілерінің қызметін бағалаудың әдістемесінде: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11) тармақшасы мынадай редакцияда жазылсын:</w:t>
      </w:r>
    </w:p>
    <w:bookmarkStart w:name="z11" w:id="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
    <w:bookmarkStart w:name="z12" w:id="3"/>
    <w:p>
      <w:pPr>
        <w:spacing w:after="0"/>
        <w:ind w:left="0"/>
        <w:jc w:val="both"/>
      </w:pPr>
      <w:r>
        <w:rPr>
          <w:rFonts w:ascii="Times New Roman"/>
          <w:b w:val="false"/>
          <w:i w:val="false"/>
          <w:color w:val="000000"/>
          <w:sz w:val="28"/>
        </w:rPr>
        <w:t>
      12) тармақшасы келесі мазмұнында толықтырылсын:</w:t>
      </w:r>
    </w:p>
    <w:bookmarkEnd w:id="3"/>
    <w:bookmarkStart w:name="z13" w:id="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5"/>
    <w:bookmarkStart w:name="z16"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6"/>
    <w:bookmarkStart w:name="z17" w:id="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тармағы</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8"/>
    <w:bookmarkStart w:name="z20" w:id="9"/>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тармағы</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"12. Кадр мәселесімен айналысатын аппараттың маман бағаланатын қызметшіні бағалау нәтижелерімен ол аяқталған соң екі жұмыс күні ішінде таныстыруды қамтамасыз етеді.</w:t>
      </w:r>
    </w:p>
    <w:bookmarkEnd w:id="11"/>
    <w:bookmarkStart w:name="z25" w:id="12"/>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тарауы</w:t>
      </w:r>
      <w:r>
        <w:rPr>
          <w:rFonts w:ascii="Times New Roman"/>
          <w:b w:val="false"/>
          <w:i w:val="false"/>
          <w:color w:val="000000"/>
          <w:sz w:val="28"/>
        </w:rPr>
        <w:t xml:space="preserve"> келесі мазмұнында толықтырылсын:</w:t>
      </w:r>
    </w:p>
    <w:bookmarkStart w:name="z27" w:id="13"/>
    <w:p>
      <w:pPr>
        <w:spacing w:after="0"/>
        <w:ind w:left="0"/>
        <w:jc w:val="both"/>
      </w:pPr>
      <w:r>
        <w:rPr>
          <w:rFonts w:ascii="Times New Roman"/>
          <w:b w:val="false"/>
          <w:i w:val="false"/>
          <w:color w:val="000000"/>
          <w:sz w:val="28"/>
        </w:rPr>
        <w:t>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
    <w:bookmarkStart w:name="z28" w:id="14"/>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
    <w:bookmarkStart w:name="z29" w:id="1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5"/>
    <w:bookmarkStart w:name="z30" w:id="16"/>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6"/>
    <w:bookmarkStart w:name="z31" w:id="17"/>
    <w:p>
      <w:pPr>
        <w:spacing w:after="0"/>
        <w:ind w:left="0"/>
        <w:jc w:val="both"/>
      </w:pPr>
      <w:r>
        <w:rPr>
          <w:rFonts w:ascii="Times New Roman"/>
          <w:b w:val="false"/>
          <w:i w:val="false"/>
          <w:color w:val="000000"/>
          <w:sz w:val="28"/>
        </w:rPr>
        <w:t>
      47. НМИ:</w:t>
      </w:r>
    </w:p>
    <w:bookmarkEnd w:id="17"/>
    <w:bookmarkStart w:name="z32"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8"/>
    <w:bookmarkStart w:name="z33" w:id="1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9"/>
    <w:bookmarkStart w:name="z34" w:id="2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0"/>
    <w:bookmarkStart w:name="z35" w:id="2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1"/>
    <w:bookmarkStart w:name="z36" w:id="22"/>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22"/>
    <w:bookmarkStart w:name="z37" w:id="23"/>
    <w:p>
      <w:pPr>
        <w:spacing w:after="0"/>
        <w:ind w:left="0"/>
        <w:jc w:val="both"/>
      </w:pPr>
      <w:r>
        <w:rPr>
          <w:rFonts w:ascii="Times New Roman"/>
          <w:b w:val="false"/>
          <w:i w:val="false"/>
          <w:color w:val="000000"/>
          <w:sz w:val="28"/>
        </w:rPr>
        <w:t>
      48. НМИ саны 5 құрайды.</w:t>
      </w:r>
    </w:p>
    <w:bookmarkEnd w:id="23"/>
    <w:bookmarkStart w:name="z38" w:id="24"/>
    <w:p>
      <w:pPr>
        <w:spacing w:after="0"/>
        <w:ind w:left="0"/>
        <w:jc w:val="both"/>
      </w:pPr>
      <w:r>
        <w:rPr>
          <w:rFonts w:ascii="Times New Roman"/>
          <w:b w:val="false"/>
          <w:i w:val="false"/>
          <w:color w:val="000000"/>
          <w:sz w:val="28"/>
        </w:rPr>
        <w:t>
      1 - параграф. НМИ жетістігін бағалау тәртібі</w:t>
      </w:r>
    </w:p>
    <w:bookmarkEnd w:id="24"/>
    <w:bookmarkStart w:name="z39" w:id="25"/>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bookmarkEnd w:id="25"/>
    <w:bookmarkStart w:name="z40" w:id="26"/>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bookmarkStart w:name="z41" w:id="2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7"/>
    <w:bookmarkStart w:name="z42" w:id="2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8"/>
    <w:bookmarkStart w:name="z43" w:id="2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29"/>
    <w:bookmarkStart w:name="z44" w:id="3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0"/>
    <w:bookmarkStart w:name="z45" w:id="31"/>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bookmarkEnd w:id="31"/>
    <w:bookmarkStart w:name="z46" w:id="3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32"/>
    <w:bookmarkStart w:name="z47" w:id="3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33"/>
    <w:bookmarkStart w:name="z48" w:id="3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34"/>
    <w:bookmarkStart w:name="z49" w:id="35"/>
    <w:p>
      <w:pPr>
        <w:spacing w:after="0"/>
        <w:ind w:left="0"/>
        <w:jc w:val="both"/>
      </w:pPr>
      <w:r>
        <w:rPr>
          <w:rFonts w:ascii="Times New Roman"/>
          <w:b w:val="false"/>
          <w:i w:val="false"/>
          <w:color w:val="000000"/>
          <w:sz w:val="28"/>
        </w:rPr>
        <w:t>
      1) бағалаумен келісу;</w:t>
      </w:r>
    </w:p>
    <w:bookmarkEnd w:id="35"/>
    <w:bookmarkStart w:name="z50" w:id="36"/>
    <w:p>
      <w:pPr>
        <w:spacing w:after="0"/>
        <w:ind w:left="0"/>
        <w:jc w:val="both"/>
      </w:pPr>
      <w:r>
        <w:rPr>
          <w:rFonts w:ascii="Times New Roman"/>
          <w:b w:val="false"/>
          <w:i w:val="false"/>
          <w:color w:val="000000"/>
          <w:sz w:val="28"/>
        </w:rPr>
        <w:t>
      2) түзетуге жіберу.</w:t>
      </w:r>
    </w:p>
    <w:bookmarkEnd w:id="36"/>
    <w:bookmarkStart w:name="z51" w:id="3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37"/>
    <w:bookmarkStart w:name="z52" w:id="3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8"/>
    <w:bookmarkStart w:name="z53" w:id="39"/>
    <w:p>
      <w:pPr>
        <w:spacing w:after="0"/>
        <w:ind w:left="0"/>
        <w:jc w:val="both"/>
      </w:pPr>
      <w:r>
        <w:rPr>
          <w:rFonts w:ascii="Times New Roman"/>
          <w:b w:val="false"/>
          <w:i w:val="false"/>
          <w:color w:val="000000"/>
          <w:sz w:val="28"/>
        </w:rPr>
        <w:t>
      56.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39"/>
    <w:bookmarkStart w:name="z54" w:id="40"/>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bookmarkEnd w:id="40"/>
    <w:bookmarkStart w:name="z55" w:id="41"/>
    <w:p>
      <w:pPr>
        <w:spacing w:after="0"/>
        <w:ind w:left="0"/>
        <w:jc w:val="both"/>
      </w:pPr>
      <w:r>
        <w:rPr>
          <w:rFonts w:ascii="Times New Roman"/>
          <w:b w:val="false"/>
          <w:i w:val="false"/>
          <w:color w:val="000000"/>
          <w:sz w:val="28"/>
        </w:rPr>
        <w:t>
      57.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1"/>
    <w:bookmarkStart w:name="z56" w:id="4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42"/>
    <w:bookmarkStart w:name="z57" w:id="4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3"/>
    <w:bookmarkStart w:name="z58" w:id="4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44"/>
    <w:bookmarkStart w:name="z59" w:id="4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5"/>
    <w:bookmarkStart w:name="z60" w:id="46"/>
    <w:p>
      <w:pPr>
        <w:spacing w:after="0"/>
        <w:ind w:left="0"/>
        <w:jc w:val="both"/>
      </w:pPr>
      <w:r>
        <w:rPr>
          <w:rFonts w:ascii="Times New Roman"/>
          <w:b w:val="false"/>
          <w:i w:val="false"/>
          <w:color w:val="000000"/>
          <w:sz w:val="28"/>
        </w:rPr>
        <w:t>
      62. Комиссияның хатшысы кадр мәселесімен айналысатын аппараттың маманы болып табылады. Комиссияның хатшысы дауыс беруге қатыспайды.</w:t>
      </w:r>
    </w:p>
    <w:bookmarkEnd w:id="46"/>
    <w:bookmarkStart w:name="z61" w:id="47"/>
    <w:p>
      <w:pPr>
        <w:spacing w:after="0"/>
        <w:ind w:left="0"/>
        <w:jc w:val="both"/>
      </w:pPr>
      <w:r>
        <w:rPr>
          <w:rFonts w:ascii="Times New Roman"/>
          <w:b w:val="false"/>
          <w:i w:val="false"/>
          <w:color w:val="000000"/>
          <w:sz w:val="28"/>
        </w:rPr>
        <w:t>
      63.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47"/>
    <w:bookmarkStart w:name="z62" w:id="48"/>
    <w:p>
      <w:pPr>
        <w:spacing w:after="0"/>
        <w:ind w:left="0"/>
        <w:jc w:val="both"/>
      </w:pPr>
      <w:r>
        <w:rPr>
          <w:rFonts w:ascii="Times New Roman"/>
          <w:b w:val="false"/>
          <w:i w:val="false"/>
          <w:color w:val="000000"/>
          <w:sz w:val="28"/>
        </w:rPr>
        <w:t>
      64. Кадр мәселесімен айналысатын аппараттың маманы Комиссияның отырысына келесі құжаттарды ұсынады:</w:t>
      </w:r>
    </w:p>
    <w:bookmarkEnd w:id="48"/>
    <w:bookmarkStart w:name="z63" w:id="49"/>
    <w:p>
      <w:pPr>
        <w:spacing w:after="0"/>
        <w:ind w:left="0"/>
        <w:jc w:val="both"/>
      </w:pPr>
      <w:r>
        <w:rPr>
          <w:rFonts w:ascii="Times New Roman"/>
          <w:b w:val="false"/>
          <w:i w:val="false"/>
          <w:color w:val="000000"/>
          <w:sz w:val="28"/>
        </w:rPr>
        <w:t>
      1) толтырылған бағалау парақтарын;</w:t>
      </w:r>
    </w:p>
    <w:bookmarkEnd w:id="49"/>
    <w:bookmarkStart w:name="z64" w:id="50"/>
    <w:p>
      <w:pPr>
        <w:spacing w:after="0"/>
        <w:ind w:left="0"/>
        <w:jc w:val="both"/>
      </w:pPr>
      <w:r>
        <w:rPr>
          <w:rFonts w:ascii="Times New Roman"/>
          <w:b w:val="false"/>
          <w:i w:val="false"/>
          <w:color w:val="000000"/>
          <w:sz w:val="28"/>
        </w:rPr>
        <w:t>
      2) осы Тәртіптің 3- қосымшасына сәйкес Комиссия отырысының хаттамасының (бұдан әрі - хаттама) жобасын.</w:t>
      </w:r>
    </w:p>
    <w:bookmarkEnd w:id="50"/>
    <w:bookmarkStart w:name="z65" w:id="51"/>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51"/>
    <w:bookmarkStart w:name="z66" w:id="52"/>
    <w:p>
      <w:pPr>
        <w:spacing w:after="0"/>
        <w:ind w:left="0"/>
        <w:jc w:val="both"/>
      </w:pPr>
      <w:r>
        <w:rPr>
          <w:rFonts w:ascii="Times New Roman"/>
          <w:b w:val="false"/>
          <w:i w:val="false"/>
          <w:color w:val="000000"/>
          <w:sz w:val="28"/>
        </w:rPr>
        <w:t>
      1) бағалау нәтижелерін бекіту;</w:t>
      </w:r>
    </w:p>
    <w:bookmarkEnd w:id="52"/>
    <w:bookmarkStart w:name="z67" w:id="53"/>
    <w:p>
      <w:pPr>
        <w:spacing w:after="0"/>
        <w:ind w:left="0"/>
        <w:jc w:val="both"/>
      </w:pPr>
      <w:r>
        <w:rPr>
          <w:rFonts w:ascii="Times New Roman"/>
          <w:b w:val="false"/>
          <w:i w:val="false"/>
          <w:color w:val="000000"/>
          <w:sz w:val="28"/>
        </w:rPr>
        <w:t>
      2) бағалау нәтижелерін қайта қарау.</w:t>
      </w:r>
    </w:p>
    <w:bookmarkEnd w:id="53"/>
    <w:bookmarkStart w:name="z68" w:id="54"/>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4"/>
    <w:bookmarkStart w:name="z69" w:id="55"/>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55"/>
    <w:bookmarkStart w:name="z70" w:id="56"/>
    <w:p>
      <w:pPr>
        <w:spacing w:after="0"/>
        <w:ind w:left="0"/>
        <w:jc w:val="both"/>
      </w:pPr>
      <w:r>
        <w:rPr>
          <w:rFonts w:ascii="Times New Roman"/>
          <w:b w:val="false"/>
          <w:i w:val="false"/>
          <w:color w:val="000000"/>
          <w:sz w:val="28"/>
        </w:rPr>
        <w:t>
      68.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56"/>
    <w:bookmarkStart w:name="z71" w:id="57"/>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7"/>
    <w:bookmarkStart w:name="z72" w:id="58"/>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8"/>
    <w:bookmarkStart w:name="z73" w:id="5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9"/>
    <w:bookmarkStart w:name="z74" w:id="6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0"/>
    <w:bookmarkStart w:name="z75" w:id="6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61"/>
    <w:bookmarkStart w:name="z76" w:id="62"/>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 Әдістемесінің 3-тармақтың 12) тармағы, 6-тармақтың екінші абзацы мен 6-тарауы 2023 жылдың 31 тамызына дейін әрекет ететіндігі белгіленсін.</w:t>
      </w:r>
    </w:p>
    <w:bookmarkEnd w:id="62"/>
    <w:bookmarkStart w:name="z77" w:id="63"/>
    <w:p>
      <w:pPr>
        <w:spacing w:after="0"/>
        <w:ind w:left="0"/>
        <w:jc w:val="both"/>
      </w:pPr>
      <w:r>
        <w:rPr>
          <w:rFonts w:ascii="Times New Roman"/>
          <w:b w:val="false"/>
          <w:i w:val="false"/>
          <w:color w:val="000000"/>
          <w:sz w:val="28"/>
        </w:rPr>
        <w:t xml:space="preserve">
      3.Осы шешімнің орындалуын бақылау Көксу ауданы мәслихаты аппаратының басшысы Кожабергенов Айдар Кожабековичке жүктелсін. </w:t>
      </w:r>
    </w:p>
    <w:bookmarkEnd w:id="63"/>
    <w:bookmarkStart w:name="z78" w:id="64"/>
    <w:p>
      <w:pPr>
        <w:spacing w:after="0"/>
        <w:ind w:left="0"/>
        <w:jc w:val="both"/>
      </w:pPr>
      <w:r>
        <w:rPr>
          <w:rFonts w:ascii="Times New Roman"/>
          <w:b w:val="false"/>
          <w:i w:val="false"/>
          <w:color w:val="000000"/>
          <w:sz w:val="28"/>
        </w:rPr>
        <w:t>
      4. Осы шешім оның алғашқы ресми жарияланған кейін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