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7fd5" w14:textId="75a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26 желтоқсандағы "Көксу ауданының 2023-2025 жылдарға арналған бюджеті туралы" № 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16 қарашадағы № 13-56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6 160 057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723 790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72 044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22 670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5 341 553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6 478 576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89 559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165 250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75 691мың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408 078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408 078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423 124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75 693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60 647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16 қарашадағы № 13-56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