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4ce2" w14:textId="5ac4c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ауданында жергілікті қоғамдастықтың бөлек жиындарын өткізудің қағидаларын бекіту туралы</w:t>
      </w:r>
    </w:p>
    <w:p>
      <w:pPr>
        <w:spacing w:after="0"/>
        <w:ind w:left="0"/>
        <w:jc w:val="both"/>
      </w:pPr>
      <w:r>
        <w:rPr>
          <w:rFonts w:ascii="Times New Roman"/>
          <w:b w:val="false"/>
          <w:i w:val="false"/>
          <w:color w:val="000000"/>
          <w:sz w:val="28"/>
        </w:rPr>
        <w:t>Жетісу облысы Көксу аудандық мәслихатының 2023 жылғы 16 қарашадағы № 13-57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Қазақстан Республикасы Ұлттық экономика министрінің 2023 жылғы 23 маусымдағы </w:t>
      </w:r>
      <w:r>
        <w:rPr>
          <w:rFonts w:ascii="Times New Roman"/>
          <w:b w:val="false"/>
          <w:i w:val="false"/>
          <w:color w:val="000000"/>
          <w:sz w:val="28"/>
        </w:rPr>
        <w:t>№ 122</w:t>
      </w:r>
      <w:r>
        <w:rPr>
          <w:rFonts w:ascii="Times New Roman"/>
          <w:b w:val="false"/>
          <w:i w:val="false"/>
          <w:color w:val="000000"/>
          <w:sz w:val="28"/>
        </w:rPr>
        <w:t xml:space="preserve"> бұйрығына, Көксу ауданы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Көксу ауданында жергілікті қоғамдастықтың бөлек жиындарын өткізудің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Көксу ауданында жергілікті қоғамдастық жиынына қатысу үшін ауыл тұрғындары өкілдерінің сандық құрамы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2 тармақпен толықтырылды - Жетісу облысы Көксу аудандық мәслихатының 27.03.2024 </w:t>
      </w:r>
      <w:r>
        <w:rPr>
          <w:rFonts w:ascii="Times New Roman"/>
          <w:b w:val="false"/>
          <w:i w:val="false"/>
          <w:color w:val="000000"/>
          <w:sz w:val="28"/>
        </w:rPr>
        <w:t>№ 20-84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2" w:id="3"/>
    <w:p>
      <w:pPr>
        <w:spacing w:after="0"/>
        <w:ind w:left="0"/>
        <w:jc w:val="both"/>
      </w:pPr>
      <w:r>
        <w:rPr>
          <w:rFonts w:ascii="Times New Roman"/>
          <w:b w:val="false"/>
          <w:i w:val="false"/>
          <w:color w:val="000000"/>
          <w:sz w:val="28"/>
        </w:rPr>
        <w:t>
      2. Осы шешім оның алғашқы ресми жарияланған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Көксу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Бейсенбай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мәслихатының 2023 жылғы 16 қарашадағы № 13-57 шешіміне қосымша</w:t>
            </w:r>
          </w:p>
        </w:tc>
      </w:tr>
    </w:tbl>
    <w:bookmarkStart w:name="z12" w:id="4"/>
    <w:p>
      <w:pPr>
        <w:spacing w:after="0"/>
        <w:ind w:left="0"/>
        <w:jc w:val="left"/>
      </w:pPr>
      <w:r>
        <w:rPr>
          <w:rFonts w:ascii="Times New Roman"/>
          <w:b/>
          <w:i w:val="false"/>
          <w:color w:val="000000"/>
        </w:rPr>
        <w:t xml:space="preserve"> Көксу ауданында жергілікті қоғамдастықтың бөлек жиындарын өткізудің қағидалары</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үлгілік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 қағидаларын бекіту туралы" Қазақстан Республикасы Ұлттық экономика министрінің 2023 жылғы 23 маусымдағы </w:t>
      </w:r>
      <w:r>
        <w:rPr>
          <w:rFonts w:ascii="Times New Roman"/>
          <w:b w:val="false"/>
          <w:i w:val="false"/>
          <w:color w:val="000000"/>
          <w:sz w:val="28"/>
        </w:rPr>
        <w:t>№ 122</w:t>
      </w:r>
      <w:r>
        <w:rPr>
          <w:rFonts w:ascii="Times New Roman"/>
          <w:b w:val="false"/>
          <w:i w:val="false"/>
          <w:color w:val="000000"/>
          <w:sz w:val="28"/>
        </w:rPr>
        <w:t xml:space="preserve"> бұйрығына сәйкес әзірленді және ауыл, ауылдық округ тұрғындарының жергілікті қоғамдастықтың бөлек жиындарын өткізудің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6" w:id="8"/>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7"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18"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19" w:id="11"/>
    <w:p>
      <w:pPr>
        <w:spacing w:after="0"/>
        <w:ind w:left="0"/>
        <w:jc w:val="both"/>
      </w:pPr>
      <w:r>
        <w:rPr>
          <w:rFonts w:ascii="Times New Roman"/>
          <w:b w:val="false"/>
          <w:i w:val="false"/>
          <w:color w:val="000000"/>
          <w:sz w:val="28"/>
        </w:rPr>
        <w:t>
      3. Жергілікті қоғамдастықтың бөлек жиынын өткізу үшін ауылдың, ауылдық округтің аумағы учаскелерге (ауылдар, көшелер, көппәтерлі тұрғын үйлер) бөлінеді.</w:t>
      </w:r>
    </w:p>
    <w:bookmarkEnd w:id="11"/>
    <w:bookmarkStart w:name="z20"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1" w:id="13"/>
    <w:p>
      <w:pPr>
        <w:spacing w:after="0"/>
        <w:ind w:left="0"/>
        <w:jc w:val="both"/>
      </w:pPr>
      <w:r>
        <w:rPr>
          <w:rFonts w:ascii="Times New Roman"/>
          <w:b w:val="false"/>
          <w:i w:val="false"/>
          <w:color w:val="000000"/>
          <w:sz w:val="28"/>
        </w:rPr>
        <w:t>
      5. Ауылдық округтің әкімі ауыл, көше, көппәтерлі тұрғын үй шегінде жергілікті қоғамдастықтың бөлек жиынын шақырады және өткізуді ұйымдастырады.</w:t>
      </w:r>
    </w:p>
    <w:bookmarkEnd w:id="13"/>
    <w:bookmarkStart w:name="z22"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3"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4" w:id="16"/>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көшенің, көппәтерлі тұрғын үйдің қатысып отырған тұрғындарын тіркеу жүргізіледі. </w:t>
      </w:r>
    </w:p>
    <w:bookmarkEnd w:id="16"/>
    <w:bookmarkStart w:name="z25"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6" w:id="18"/>
    <w:p>
      <w:pPr>
        <w:spacing w:after="0"/>
        <w:ind w:left="0"/>
        <w:jc w:val="both"/>
      </w:pPr>
      <w:r>
        <w:rPr>
          <w:rFonts w:ascii="Times New Roman"/>
          <w:b w:val="false"/>
          <w:i w:val="false"/>
          <w:color w:val="000000"/>
          <w:sz w:val="28"/>
        </w:rPr>
        <w:t>
      Жергілікті қоғамдастықтың бөлек жиыны осы ауылда, көшеде, көппәтерлі үйде тұратын тұрғындардың (жергілікті қоғамдастық мүшелерінің) кемінде он пайызы қатысқан кезде өтті деп есептеледі.</w:t>
      </w:r>
    </w:p>
    <w:bookmarkEnd w:id="18"/>
    <w:bookmarkStart w:name="z27" w:id="19"/>
    <w:p>
      <w:pPr>
        <w:spacing w:after="0"/>
        <w:ind w:left="0"/>
        <w:jc w:val="both"/>
      </w:pPr>
      <w:r>
        <w:rPr>
          <w:rFonts w:ascii="Times New Roman"/>
          <w:b w:val="false"/>
          <w:i w:val="false"/>
          <w:color w:val="000000"/>
          <w:sz w:val="28"/>
        </w:rPr>
        <w:t>
      8. Жергілікті қоғамдастықтың бөлек жиынын ауылдың, ауылдық округтің әкімі немесе ол уәкілеттік берген тұлға ашады.</w:t>
      </w:r>
    </w:p>
    <w:bookmarkEnd w:id="19"/>
    <w:bookmarkStart w:name="z28"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29" w:id="21"/>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Көксу ауданы мәслихаты бекіткен сандық құрамға сәйкес жергілікті қоғамдастықтың бөлек жиынының қатысушылары ұсынады.</w:t>
      </w:r>
    </w:p>
    <w:bookmarkEnd w:id="21"/>
    <w:bookmarkStart w:name="z30"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2"/>
    <w:bookmarkStart w:name="z31" w:id="2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3"/>
    <w:bookmarkStart w:name="z32" w:id="2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ауыл, ауылдық округ әкімінің аппаратына береді.</w:t>
      </w:r>
    </w:p>
    <w:bookmarkEnd w:id="24"/>
    <w:bookmarkStart w:name="z33"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4" w:id="2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6"/>
    <w:bookmarkStart w:name="z35" w:id="27"/>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bookmarkEnd w:id="27"/>
    <w:bookmarkStart w:name="z36" w:id="28"/>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bookmarkEnd w:id="28"/>
    <w:bookmarkStart w:name="z37" w:id="29"/>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29"/>
    <w:bookmarkStart w:name="z38" w:id="30"/>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мәслихатының 2024 жылғы 27 наурыздағы № 20-84 шешіміне 2 қосымша</w:t>
            </w:r>
          </w:p>
        </w:tc>
      </w:tr>
    </w:tbl>
    <w:bookmarkStart w:name="z44" w:id="31"/>
    <w:p>
      <w:pPr>
        <w:spacing w:after="0"/>
        <w:ind w:left="0"/>
        <w:jc w:val="left"/>
      </w:pPr>
      <w:r>
        <w:rPr>
          <w:rFonts w:ascii="Times New Roman"/>
          <w:b/>
          <w:i w:val="false"/>
          <w:color w:val="000000"/>
        </w:rPr>
        <w:t xml:space="preserve"> Көксу ауданында жергілікті қоғамдастық жиынына қатысу үшін ауыл тұрғындары өкілдерінің сандық құрамы</w:t>
      </w:r>
    </w:p>
    <w:bookmarkEnd w:id="31"/>
    <w:bookmarkStart w:name="z45" w:id="32"/>
    <w:p>
      <w:pPr>
        <w:spacing w:after="0"/>
        <w:ind w:left="0"/>
        <w:jc w:val="both"/>
      </w:pPr>
      <w:r>
        <w:rPr>
          <w:rFonts w:ascii="Times New Roman"/>
          <w:b w:val="false"/>
          <w:i w:val="false"/>
          <w:color w:val="ff0000"/>
          <w:sz w:val="28"/>
        </w:rPr>
        <w:t xml:space="preserve">
      Ескерту. Шешім 2 қосымшамен толықтырылды - Жетісу облысы Көксу аудандық мәслихатының 27.03.2024 </w:t>
      </w:r>
      <w:r>
        <w:rPr>
          <w:rFonts w:ascii="Times New Roman"/>
          <w:b w:val="false"/>
          <w:i w:val="false"/>
          <w:color w:val="ff0000"/>
          <w:sz w:val="28"/>
        </w:rPr>
        <w:t>№ 20-84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
Өкілдерінің саны</w:t>
            </w:r>
          </w:p>
          <w:bookmarkEnd w:id="33"/>
          <w:p>
            <w:pPr>
              <w:spacing w:after="20"/>
              <w:ind w:left="20"/>
              <w:jc w:val="both"/>
            </w:pPr>
            <w:r>
              <w:rPr>
                <w:rFonts w:ascii="Times New Roman"/>
                <w:b w:val="false"/>
                <w:i w:val="false"/>
                <w:color w:val="000000"/>
                <w:sz w:val="20"/>
              </w:rPr>
              <w:t>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Балпық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Жарлыөзек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Қабылиса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Лабасы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Мұқаншы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Мұсабек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