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7bd" w14:textId="950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30 желтоқсандағы "Көксу ауданының ауылдық округтерінің 2023-2025 жылдарға арналған бюджеттері туралы" № 39-1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23 қарашадағы № 14-61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177343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Балпық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283 213 мың теңге: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134 103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149 110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289 916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6 703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6 703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6 703 мың теңге.";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Жарлыөзек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83 795 мың теңге: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10 182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73 613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84 716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921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921 мың теңге: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921 мың теңге.";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Лабасы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92 140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18 944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73 196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94 460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2 320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2 320 мың теңге.";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Мұқыры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72 065 мың теңге: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11 720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60 345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73 602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1 537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1 537 мың теңге: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1 537 мың теңге.";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Мұқаншы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75 722 мың теңге: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15 028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60 694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76 616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894 мың теңге: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894 мың теңге.";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Алғабас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47 987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6 273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41 714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48 201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214 мың теңге: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214 мың теңге.";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Еңбекші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57 633 мың теңге: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9 201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48 432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59 107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1 474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1 474 мың теңге: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1 474 мың теңге.";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Айнабұлақ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46 476 мың теңге: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44 100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46 948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472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472 мың теңге: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472 мың теңге.";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Қаблиса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47 629 мың теңге: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3 608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44 021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48 158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Мұсабек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44 932 мың теңге: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7 149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37 783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45 259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327 мың теңге: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теңге.".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2023 жылғы 23 қарашадағы № 14-61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30 желтоқсандағы № 39-1 шешіміне 1-қосымша</w:t>
            </w:r>
          </w:p>
        </w:tc>
      </w:tr>
    </w:tbl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4-қосымша</w:t>
            </w:r>
          </w:p>
        </w:tc>
      </w:tr>
    </w:tbl>
    <w:bookmarkStart w:name="z1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7-қосымша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10-қосымша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13-қосымша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16-қосымша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19-қосымша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22-қосымша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25- қосымша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23 қарашадағы № 14-61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28-қосымша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