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356a" w14:textId="b6b3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2023 жылғы 27 желтоқсандағы № 18-67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11-тармағымен.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Балпық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363 596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309 301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54 295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394 915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31 319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31 319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31 319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Жетісу облысы Көксу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Жарлыөзек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124 934 мың теңге: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19 145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105 789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126 264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1 330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1 330 мың теңге: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1 330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Жетісу облысы Көксу аудандық мәслихатының 09.10.2024 </w:t>
      </w:r>
      <w:r>
        <w:rPr>
          <w:rFonts w:ascii="Times New Roman"/>
          <w:b w:val="false"/>
          <w:i w:val="false"/>
          <w:color w:val="000000"/>
          <w:sz w:val="28"/>
        </w:rPr>
        <w:t>№ 32-129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Лабасы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584 054 мың теңге: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550 565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615 657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31 603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31 603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Жетісу облысы Көксу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Мұқыры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96 786 мың теңге: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22 963 мың теңге;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73 823 мың теңге;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97 768 мың теңге;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982 мың теңге;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982 мың теңге: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Жетісу облысы Көксу аудандық мәслихатының 09.10.2024 </w:t>
      </w:r>
      <w:r>
        <w:rPr>
          <w:rFonts w:ascii="Times New Roman"/>
          <w:b w:val="false"/>
          <w:i w:val="false"/>
          <w:color w:val="000000"/>
          <w:sz w:val="28"/>
        </w:rPr>
        <w:t>№ 32-129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Мұқаншы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85 219 мың теңге:</w:t>
      </w:r>
    </w:p>
    <w:bookmarkEnd w:id="56"/>
    <w:bookmarkStart w:name="z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41 198 мың теңге;</w:t>
      </w:r>
    </w:p>
    <w:bookmarkEnd w:id="57"/>
    <w:bookmarkStart w:name="z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8"/>
    <w:bookmarkStart w:name="z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9"/>
    <w:bookmarkStart w:name="z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44 021 мың теңге;</w:t>
      </w:r>
    </w:p>
    <w:bookmarkEnd w:id="60"/>
    <w:bookmarkStart w:name="z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87 170 мың теңге;</w:t>
      </w:r>
    </w:p>
    <w:bookmarkEnd w:id="61"/>
    <w:bookmarkStart w:name="z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2"/>
    <w:bookmarkStart w:name="z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5"/>
    <w:bookmarkStart w:name="z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6"/>
    <w:bookmarkStart w:name="z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7"/>
    <w:bookmarkStart w:name="z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1 951 мың теңге;</w:t>
      </w:r>
    </w:p>
    <w:bookmarkEnd w:id="68"/>
    <w:bookmarkStart w:name="z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1 951 мың теңге:</w:t>
      </w:r>
    </w:p>
    <w:bookmarkEnd w:id="69"/>
    <w:bookmarkStart w:name="z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0"/>
    <w:bookmarkStart w:name="z6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Жетісу облысы Көксу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Алғабас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60 724 мың теңге: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Жетісу облысы Көксу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Еңбекші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4"/>
    <w:bookmarkStart w:name="z1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59 450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24 466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34 984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64 214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4 764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4 764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4 764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Жетісу облысы Көксу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Айнабұлақ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91"/>
    <w:bookmarkStart w:name="z1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115 892 мың теңге: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5 505 мың теңге;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110 387 мың теңге;</w:t>
      </w:r>
    </w:p>
    <w:bookmarkEnd w:id="96"/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120 098 мың теңге;</w:t>
      </w:r>
    </w:p>
    <w:bookmarkEnd w:id="97"/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9"/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0"/>
    <w:bookmarkStart w:name="z1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3"/>
    <w:bookmarkStart w:name="z1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4 206 мың теңге;</w:t>
      </w:r>
    </w:p>
    <w:bookmarkEnd w:id="104"/>
    <w:bookmarkStart w:name="z1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4 206 мың теңге:</w:t>
      </w:r>
    </w:p>
    <w:bookmarkEnd w:id="105"/>
    <w:bookmarkStart w:name="z1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6"/>
    <w:bookmarkStart w:name="z1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4 206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Жетісу облысы Көксу аудандық мәслихатының 09.10.2024 </w:t>
      </w:r>
      <w:r>
        <w:rPr>
          <w:rFonts w:ascii="Times New Roman"/>
          <w:b w:val="false"/>
          <w:i w:val="false"/>
          <w:color w:val="000000"/>
          <w:sz w:val="28"/>
        </w:rPr>
        <w:t>№ 32-129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Қаблиса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08"/>
    <w:bookmarkStart w:name="z1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97 001 мың теңге:</w:t>
      </w:r>
    </w:p>
    <w:bookmarkEnd w:id="109"/>
    <w:bookmarkStart w:name="z1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7 395 мың теңге;</w:t>
      </w:r>
    </w:p>
    <w:bookmarkEnd w:id="110"/>
    <w:bookmarkStart w:name="z1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0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2"/>
    <w:bookmarkStart w:name="z10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89 606 мың теңге;</w:t>
      </w:r>
    </w:p>
    <w:bookmarkEnd w:id="113"/>
    <w:bookmarkStart w:name="z1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100 145 мың теңге;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7"/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9"/>
    <w:bookmarkStart w:name="z1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3 144 мың теңге;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3 144 мың теңге:</w:t>
      </w:r>
    </w:p>
    <w:bookmarkEnd w:id="122"/>
    <w:bookmarkStart w:name="z1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Жетісу облысы Көксу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Мұсабек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25"/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131 301 мың теңге:</w:t>
      </w:r>
    </w:p>
    <w:bookmarkEnd w:id="126"/>
    <w:bookmarkStart w:name="z12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16 665 мың теңге;</w:t>
      </w:r>
    </w:p>
    <w:bookmarkEnd w:id="127"/>
    <w:bookmarkStart w:name="z12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8"/>
    <w:bookmarkStart w:name="z12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9"/>
    <w:bookmarkStart w:name="z12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114 636 мың теңге;</w:t>
      </w:r>
    </w:p>
    <w:bookmarkEnd w:id="130"/>
    <w:bookmarkStart w:name="z12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131 922 мың теңге;</w:t>
      </w:r>
    </w:p>
    <w:bookmarkEnd w:id="131"/>
    <w:bookmarkStart w:name="z12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2"/>
    <w:bookmarkStart w:name="z12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3"/>
    <w:bookmarkStart w:name="z12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4"/>
    <w:bookmarkStart w:name="z12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5"/>
    <w:bookmarkStart w:name="z12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6"/>
    <w:bookmarkStart w:name="z13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7"/>
    <w:bookmarkStart w:name="z13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621 мың теңге;</w:t>
      </w:r>
    </w:p>
    <w:bookmarkEnd w:id="138"/>
    <w:bookmarkStart w:name="z13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621 мың теңге:</w:t>
      </w:r>
    </w:p>
    <w:bookmarkEnd w:id="139"/>
    <w:bookmarkStart w:name="z13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0"/>
    <w:bookmarkStart w:name="z13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Жетісу облысы Көксу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2024 жылдың 1 қаңтарынан бастап қолданысқа енгізіледі.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Жетісу облысы Көксу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Балпық ауылдық округінің бюджеті 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2-қосымша</w:t>
            </w:r>
          </w:p>
        </w:tc>
      </w:tr>
    </w:tbl>
    <w:bookmarkStart w:name="z19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Балпық ауылдық округінің бюджеті 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3-қосымша</w:t>
            </w:r>
          </w:p>
        </w:tc>
      </w:tr>
    </w:tbl>
    <w:bookmarkStart w:name="z19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Балпық ауылдық округінің бюджеті 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Жетісу облысы Көксу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Жарлыөзек ауылдық округінің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5-қосымша</w:t>
            </w:r>
          </w:p>
        </w:tc>
      </w:tr>
    </w:tbl>
    <w:bookmarkStart w:name="z20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Жарлыөзек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6-қосымша</w:t>
            </w:r>
          </w:p>
        </w:tc>
      </w:tr>
    </w:tbl>
    <w:bookmarkStart w:name="z20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Жарлыөзек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Жетісу облысы Көксу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Лабасы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-31 603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8-қосымша</w:t>
            </w:r>
          </w:p>
        </w:tc>
      </w:tr>
    </w:tbl>
    <w:bookmarkStart w:name="z20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Лабасы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9-қосымша</w:t>
            </w:r>
          </w:p>
        </w:tc>
      </w:tr>
    </w:tbl>
    <w:bookmarkStart w:name="z20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Лабасы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Жетісу облысы Көксу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Мұқыры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11-қосымша</w:t>
            </w:r>
          </w:p>
        </w:tc>
      </w:tr>
    </w:tbl>
    <w:bookmarkStart w:name="z21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Мұқыры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12-қосымша</w:t>
            </w:r>
          </w:p>
        </w:tc>
      </w:tr>
    </w:tbl>
    <w:bookmarkStart w:name="z21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Мұқыры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Жетісу облысы Көксу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Мұқаншы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14-қосымша</w:t>
            </w:r>
          </w:p>
        </w:tc>
      </w:tr>
    </w:tbl>
    <w:bookmarkStart w:name="z21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Мұқаншы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15-қосымша</w:t>
            </w:r>
          </w:p>
        </w:tc>
      </w:tr>
    </w:tbl>
    <w:bookmarkStart w:name="z22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Мұқаншы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Жетісу облысы Көксу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17-қосымша</w:t>
            </w:r>
          </w:p>
        </w:tc>
      </w:tr>
    </w:tbl>
    <w:bookmarkStart w:name="z22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18-қосымша</w:t>
            </w:r>
          </w:p>
        </w:tc>
      </w:tr>
    </w:tbl>
    <w:bookmarkStart w:name="z22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Алғабас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Жетісу облысы Көксу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20-қосымша</w:t>
            </w:r>
          </w:p>
        </w:tc>
      </w:tr>
    </w:tbl>
    <w:bookmarkStart w:name="z23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21-қосымша</w:t>
            </w:r>
          </w:p>
        </w:tc>
      </w:tr>
    </w:tbl>
    <w:bookmarkStart w:name="z23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Еңбекші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Жетісу облысы Көксу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Айнабұлақ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23-қосымша</w:t>
            </w:r>
          </w:p>
        </w:tc>
      </w:tr>
    </w:tbl>
    <w:bookmarkStart w:name="z23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Айнабұлақ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24-қосымша</w:t>
            </w:r>
          </w:p>
        </w:tc>
      </w:tr>
    </w:tbl>
    <w:bookmarkStart w:name="z23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Айнабұлақ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Жетісу облысы Көксу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Қаблиса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26-қосымша</w:t>
            </w:r>
          </w:p>
        </w:tc>
      </w:tr>
    </w:tbl>
    <w:bookmarkStart w:name="z24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Қаблиса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27-қосымша</w:t>
            </w:r>
          </w:p>
        </w:tc>
      </w:tr>
    </w:tbl>
    <w:bookmarkStart w:name="z24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Қаблиса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Жетісу облысы Көксу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Мұсабек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29-қосымша</w:t>
            </w:r>
          </w:p>
        </w:tc>
      </w:tr>
    </w:tbl>
    <w:bookmarkStart w:name="z24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Мұсабек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2023 жылғы 27 желтоқсандағы № 18-67 шешіміне 30-қосымша</w:t>
            </w:r>
          </w:p>
        </w:tc>
      </w:tr>
    </w:tbl>
    <w:bookmarkStart w:name="z25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Мұсабек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