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cb7a6" w14:textId="40cb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 Панфилов ауданы әкімдігінің 2023 жылғы 23 сәуірдегі №174 қаулысына өзгертулер енгізу туралы</w:t>
      </w:r>
    </w:p>
    <w:p>
      <w:pPr>
        <w:spacing w:after="0"/>
        <w:ind w:left="0"/>
        <w:jc w:val="both"/>
      </w:pPr>
      <w:r>
        <w:rPr>
          <w:rFonts w:ascii="Times New Roman"/>
          <w:b w:val="false"/>
          <w:i w:val="false"/>
          <w:color w:val="000000"/>
          <w:sz w:val="28"/>
        </w:rPr>
        <w:t>Жетісу облысы Панфилов ауданы әкімдігінің 2023 жылғы 1 тамыздағы № 323 қаулысы</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Панфилов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Панфилов ауданы әкімдігінің 2023 жылғы 23 сәуірдегі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№174</w:t>
      </w:r>
      <w:r>
        <w:rPr>
          <w:rFonts w:ascii="Times New Roman"/>
          <w:b w:val="false"/>
          <w:i w:val="false"/>
          <w:color w:val="000000"/>
          <w:sz w:val="28"/>
        </w:rPr>
        <w:t xml:space="preserve"> қаулысына келесі өзгертулер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әдістемесінің 2-тармағының 12) тармақшасы, 5-тармағының екінші абзацы және 6-тарауы, сондай-ақ Панфилов ауданының жергілікті атқарушы органдарының "Б" корпусы мемлекеттік әкімшілік қызметшілерінің қызметін бағалаудың әдістемесіне 9, 10 және 11-қосымшалар 2023 жылдың 31 тамызына дейін әрекет ететін болып белгіленсін.</w:t>
      </w:r>
    </w:p>
    <w:bookmarkEnd w:id="3"/>
    <w:bookmarkStart w:name="z11" w:id="4"/>
    <w:p>
      <w:pPr>
        <w:spacing w:after="0"/>
        <w:ind w:left="0"/>
        <w:jc w:val="both"/>
      </w:pPr>
      <w:r>
        <w:rPr>
          <w:rFonts w:ascii="Times New Roman"/>
          <w:b w:val="false"/>
          <w:i w:val="false"/>
          <w:color w:val="000000"/>
          <w:sz w:val="28"/>
        </w:rPr>
        <w:t xml:space="preserve">
      Осы қаулының орындалуын бақылау Панфилов ауданы әкімі аппаратының басшысына жүктелсін. </w:t>
      </w:r>
    </w:p>
    <w:bookmarkEnd w:id="4"/>
    <w:bookmarkStart w:name="z12" w:id="5"/>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Панфилов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М.Сағымбек</w:t>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Аудан әкімдігінің 2023 жылғы "____"______________"Аудандық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 Панфилов ауданы әкімдігінің 2023 жылғы 23 сәуірдегі №174 қаулысына өзгертулер енгізу туралы № ____ қаулысына келісім беті</w:t>
      </w:r>
    </w:p>
    <w:bookmarkEnd w:id="6"/>
    <w:bookmarkStart w:name="z15" w:id="7"/>
    <w:p>
      <w:pPr>
        <w:spacing w:after="0"/>
        <w:ind w:left="0"/>
        <w:jc w:val="both"/>
      </w:pPr>
      <w:r>
        <w:rPr>
          <w:rFonts w:ascii="Times New Roman"/>
          <w:b w:val="false"/>
          <w:i w:val="false"/>
          <w:color w:val="000000"/>
          <w:sz w:val="28"/>
        </w:rPr>
        <w:t>
      ҰСЫНЫС ЕНГІЗУШІ:</w:t>
      </w:r>
    </w:p>
    <w:bookmarkEnd w:id="7"/>
    <w:bookmarkStart w:name="z16" w:id="8"/>
    <w:p>
      <w:pPr>
        <w:spacing w:after="0"/>
        <w:ind w:left="0"/>
        <w:jc w:val="both"/>
      </w:pPr>
      <w:r>
        <w:rPr>
          <w:rFonts w:ascii="Times New Roman"/>
          <w:b w:val="false"/>
          <w:i w:val="false"/>
          <w:color w:val="000000"/>
          <w:sz w:val="28"/>
        </w:rPr>
        <w:t>
      Аудан әкімі аппаратының персоналды басқару қызметі бөлімшесінің Жұмабекова Шолпан бас маманы Ерсінқызы</w:t>
      </w:r>
    </w:p>
    <w:bookmarkEnd w:id="8"/>
    <w:bookmarkStart w:name="z17" w:id="9"/>
    <w:p>
      <w:pPr>
        <w:spacing w:after="0"/>
        <w:ind w:left="0"/>
        <w:jc w:val="both"/>
      </w:pPr>
      <w:r>
        <w:rPr>
          <w:rFonts w:ascii="Times New Roman"/>
          <w:b w:val="false"/>
          <w:i w:val="false"/>
          <w:color w:val="000000"/>
          <w:sz w:val="28"/>
        </w:rPr>
        <w:t>
      КЕЛІСІЛДІ:</w:t>
      </w:r>
    </w:p>
    <w:bookmarkEnd w:id="9"/>
    <w:bookmarkStart w:name="z18" w:id="10"/>
    <w:p>
      <w:pPr>
        <w:spacing w:after="0"/>
        <w:ind w:left="0"/>
        <w:jc w:val="both"/>
      </w:pPr>
      <w:r>
        <w:rPr>
          <w:rFonts w:ascii="Times New Roman"/>
          <w:b w:val="false"/>
          <w:i w:val="false"/>
          <w:color w:val="000000"/>
          <w:sz w:val="28"/>
        </w:rPr>
        <w:t>
      Аудан әкімінің орынбасары Керімбеков Төлеухан Нұрдәулетұлы</w:t>
      </w:r>
    </w:p>
    <w:bookmarkEnd w:id="10"/>
    <w:bookmarkStart w:name="z19" w:id="11"/>
    <w:p>
      <w:pPr>
        <w:spacing w:after="0"/>
        <w:ind w:left="0"/>
        <w:jc w:val="both"/>
      </w:pPr>
      <w:r>
        <w:rPr>
          <w:rFonts w:ascii="Times New Roman"/>
          <w:b w:val="false"/>
          <w:i w:val="false"/>
          <w:color w:val="000000"/>
          <w:sz w:val="28"/>
        </w:rPr>
        <w:t>
      Аудан әкімінің орынбасары Ешенов Дидар Болатұлы</w:t>
      </w:r>
    </w:p>
    <w:bookmarkEnd w:id="11"/>
    <w:bookmarkStart w:name="z20" w:id="12"/>
    <w:p>
      <w:pPr>
        <w:spacing w:after="0"/>
        <w:ind w:left="0"/>
        <w:jc w:val="both"/>
      </w:pPr>
      <w:r>
        <w:rPr>
          <w:rFonts w:ascii="Times New Roman"/>
          <w:b w:val="false"/>
          <w:i w:val="false"/>
          <w:color w:val="000000"/>
          <w:sz w:val="28"/>
        </w:rPr>
        <w:t>
      Аудан әкімінің орынбасары Досмаилов Қанат Нұркешұлы</w:t>
      </w:r>
    </w:p>
    <w:bookmarkEnd w:id="12"/>
    <w:bookmarkStart w:name="z21" w:id="13"/>
    <w:p>
      <w:pPr>
        <w:spacing w:after="0"/>
        <w:ind w:left="0"/>
        <w:jc w:val="both"/>
      </w:pPr>
      <w:r>
        <w:rPr>
          <w:rFonts w:ascii="Times New Roman"/>
          <w:b w:val="false"/>
          <w:i w:val="false"/>
          <w:color w:val="000000"/>
          <w:sz w:val="28"/>
        </w:rPr>
        <w:t>
      Аудан әкімі аппаратының басшысы Сқақов Ербол Абылайханұлы</w:t>
      </w:r>
    </w:p>
    <w:bookmarkEnd w:id="13"/>
    <w:bookmarkStart w:name="z22" w:id="14"/>
    <w:p>
      <w:pPr>
        <w:spacing w:after="0"/>
        <w:ind w:left="0"/>
        <w:jc w:val="both"/>
      </w:pPr>
      <w:r>
        <w:rPr>
          <w:rFonts w:ascii="Times New Roman"/>
          <w:b w:val="false"/>
          <w:i w:val="false"/>
          <w:color w:val="000000"/>
          <w:sz w:val="28"/>
        </w:rPr>
        <w:t>
      Аудандық экономика және қаржы бөлімінің басшысы Рамазанова Сәуле Қасымханқызы</w:t>
      </w:r>
    </w:p>
    <w:bookmarkEnd w:id="14"/>
    <w:bookmarkStart w:name="z23" w:id="15"/>
    <w:p>
      <w:pPr>
        <w:spacing w:after="0"/>
        <w:ind w:left="0"/>
        <w:jc w:val="both"/>
      </w:pPr>
      <w:r>
        <w:rPr>
          <w:rFonts w:ascii="Times New Roman"/>
          <w:b w:val="false"/>
          <w:i w:val="false"/>
          <w:color w:val="000000"/>
          <w:sz w:val="28"/>
        </w:rPr>
        <w:t>
      Аудан әкімі аппаратының заң, мемлекеттік-құқық бөлімшесінің бас маманы Джамалова Мехрибан Аманжанқызы</w:t>
      </w:r>
    </w:p>
    <w:bookmarkEnd w:id="15"/>
    <w:bookmarkStart w:name="z24" w:id="16"/>
    <w:p>
      <w:pPr>
        <w:spacing w:after="0"/>
        <w:ind w:left="0"/>
        <w:jc w:val="both"/>
      </w:pPr>
      <w:r>
        <w:rPr>
          <w:rFonts w:ascii="Times New Roman"/>
          <w:b w:val="false"/>
          <w:i w:val="false"/>
          <w:color w:val="000000"/>
          <w:sz w:val="28"/>
        </w:rPr>
        <w:t>
      Аудан әкімі аппаратының жалпы бөлімшесінің басшысы Мұналиева Гүлнар Нұрақынқызы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ауданы әкімінің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мекемесінің басшысы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 Е. Сқақов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"____" __________</w:t>
            </w:r>
          </w:p>
        </w:tc>
      </w:tr>
    </w:tbl>
    <w:bookmarkStart w:name="z31" w:id="17"/>
    <w:p>
      <w:pPr>
        <w:spacing w:after="0"/>
        <w:ind w:left="0"/>
        <w:jc w:val="both"/>
      </w:pPr>
      <w:r>
        <w:rPr>
          <w:rFonts w:ascii="Times New Roman"/>
          <w:b w:val="false"/>
          <w:i w:val="false"/>
          <w:color w:val="000000"/>
          <w:sz w:val="28"/>
        </w:rPr>
        <w:t>
      Аудан әкімдігінің 2023 жылғы "____"______________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 Панфилов ауданы әкімдігінің 2023 жылғы 23 сәуірдегі №174 қаулысына өзгертулер енгізу туралы № ____ қаулысына тарату беті.</w:t>
      </w:r>
    </w:p>
    <w:bookmarkEnd w:id="17"/>
    <w:bookmarkStart w:name="z32" w:id="18"/>
    <w:p>
      <w:pPr>
        <w:spacing w:after="0"/>
        <w:ind w:left="0"/>
        <w:jc w:val="both"/>
      </w:pPr>
      <w:r>
        <w:rPr>
          <w:rFonts w:ascii="Times New Roman"/>
          <w:b w:val="false"/>
          <w:i w:val="false"/>
          <w:color w:val="000000"/>
          <w:sz w:val="28"/>
        </w:rPr>
        <w:t>
      1. Аудандық экономика және қаржы бөліміне – 1 дана;</w:t>
      </w:r>
    </w:p>
    <w:bookmarkEnd w:id="18"/>
    <w:bookmarkStart w:name="z33" w:id="19"/>
    <w:p>
      <w:pPr>
        <w:spacing w:after="0"/>
        <w:ind w:left="0"/>
        <w:jc w:val="both"/>
      </w:pPr>
      <w:r>
        <w:rPr>
          <w:rFonts w:ascii="Times New Roman"/>
          <w:b w:val="false"/>
          <w:i w:val="false"/>
          <w:color w:val="000000"/>
          <w:sz w:val="28"/>
        </w:rPr>
        <w:t>
      2. Аудандық тұрғын үй-коммуналдық шаруашылығы, жолаушылар көлігі, автомобиль жолдары және тұрғын үй инспекциясы бөліміне – 1 дана;</w:t>
      </w:r>
    </w:p>
    <w:bookmarkEnd w:id="19"/>
    <w:bookmarkStart w:name="z34" w:id="20"/>
    <w:p>
      <w:pPr>
        <w:spacing w:after="0"/>
        <w:ind w:left="0"/>
        <w:jc w:val="both"/>
      </w:pPr>
      <w:r>
        <w:rPr>
          <w:rFonts w:ascii="Times New Roman"/>
          <w:b w:val="false"/>
          <w:i w:val="false"/>
          <w:color w:val="000000"/>
          <w:sz w:val="28"/>
        </w:rPr>
        <w:t>
      3. Аудандық ішкі саясат, мәдениет, тілдерді дамыту және спорт бөліміне – 1 дана;</w:t>
      </w:r>
    </w:p>
    <w:bookmarkEnd w:id="20"/>
    <w:bookmarkStart w:name="z35" w:id="21"/>
    <w:p>
      <w:pPr>
        <w:spacing w:after="0"/>
        <w:ind w:left="0"/>
        <w:jc w:val="both"/>
      </w:pPr>
      <w:r>
        <w:rPr>
          <w:rFonts w:ascii="Times New Roman"/>
          <w:b w:val="false"/>
          <w:i w:val="false"/>
          <w:color w:val="000000"/>
          <w:sz w:val="28"/>
        </w:rPr>
        <w:t>
      4. Аудандық кәсіпкерлік бөліміне – 1 дана;</w:t>
      </w:r>
    </w:p>
    <w:bookmarkEnd w:id="21"/>
    <w:bookmarkStart w:name="z36" w:id="22"/>
    <w:p>
      <w:pPr>
        <w:spacing w:after="0"/>
        <w:ind w:left="0"/>
        <w:jc w:val="both"/>
      </w:pPr>
      <w:r>
        <w:rPr>
          <w:rFonts w:ascii="Times New Roman"/>
          <w:b w:val="false"/>
          <w:i w:val="false"/>
          <w:color w:val="000000"/>
          <w:sz w:val="28"/>
        </w:rPr>
        <w:t>
      5. Аудандық жұмыспен қамту және әлеуметтік бағдарламалар бөліміне – 1 дана;</w:t>
      </w:r>
    </w:p>
    <w:bookmarkEnd w:id="22"/>
    <w:bookmarkStart w:name="z37" w:id="23"/>
    <w:p>
      <w:pPr>
        <w:spacing w:after="0"/>
        <w:ind w:left="0"/>
        <w:jc w:val="both"/>
      </w:pPr>
      <w:r>
        <w:rPr>
          <w:rFonts w:ascii="Times New Roman"/>
          <w:b w:val="false"/>
          <w:i w:val="false"/>
          <w:color w:val="000000"/>
          <w:sz w:val="28"/>
        </w:rPr>
        <w:t>
      6. Аудандық құрылыс, сәулет және қала құрылысы бөліміне – 1 дана;</w:t>
      </w:r>
    </w:p>
    <w:bookmarkEnd w:id="23"/>
    <w:bookmarkStart w:name="z38" w:id="24"/>
    <w:p>
      <w:pPr>
        <w:spacing w:after="0"/>
        <w:ind w:left="0"/>
        <w:jc w:val="both"/>
      </w:pPr>
      <w:r>
        <w:rPr>
          <w:rFonts w:ascii="Times New Roman"/>
          <w:b w:val="false"/>
          <w:i w:val="false"/>
          <w:color w:val="000000"/>
          <w:sz w:val="28"/>
        </w:rPr>
        <w:t>
      7. Аудандық ауыл шаруашылығы мен жер қатынастары бөліміне – 1 дана;</w:t>
      </w:r>
    </w:p>
    <w:bookmarkEnd w:id="24"/>
    <w:bookmarkStart w:name="z39" w:id="25"/>
    <w:p>
      <w:pPr>
        <w:spacing w:after="0"/>
        <w:ind w:left="0"/>
        <w:jc w:val="both"/>
      </w:pPr>
      <w:r>
        <w:rPr>
          <w:rFonts w:ascii="Times New Roman"/>
          <w:b w:val="false"/>
          <w:i w:val="false"/>
          <w:color w:val="000000"/>
          <w:sz w:val="28"/>
        </w:rPr>
        <w:t>
      8. Қала және ауылдық округтерге – 14 дана;</w:t>
      </w:r>
    </w:p>
    <w:bookmarkEnd w:id="25"/>
    <w:bookmarkStart w:name="z40" w:id="26"/>
    <w:p>
      <w:pPr>
        <w:spacing w:after="0"/>
        <w:ind w:left="0"/>
        <w:jc w:val="both"/>
      </w:pPr>
      <w:r>
        <w:rPr>
          <w:rFonts w:ascii="Times New Roman"/>
          <w:b w:val="false"/>
          <w:i w:val="false"/>
          <w:color w:val="000000"/>
          <w:sz w:val="28"/>
        </w:rPr>
        <w:t>
      Аудан әкімі аппаратының персоналды</w:t>
      </w:r>
    </w:p>
    <w:bookmarkEnd w:id="26"/>
    <w:bookmarkStart w:name="z41" w:id="27"/>
    <w:p>
      <w:pPr>
        <w:spacing w:after="0"/>
        <w:ind w:left="0"/>
        <w:jc w:val="both"/>
      </w:pPr>
      <w:r>
        <w:rPr>
          <w:rFonts w:ascii="Times New Roman"/>
          <w:b w:val="false"/>
          <w:i w:val="false"/>
          <w:color w:val="000000"/>
          <w:sz w:val="28"/>
        </w:rPr>
        <w:t>
      басқару қызметі бөлімшесінің</w:t>
      </w:r>
    </w:p>
    <w:bookmarkEnd w:id="27"/>
    <w:bookmarkStart w:name="z42" w:id="28"/>
    <w:p>
      <w:pPr>
        <w:spacing w:after="0"/>
        <w:ind w:left="0"/>
        <w:jc w:val="both"/>
      </w:pPr>
      <w:r>
        <w:rPr>
          <w:rFonts w:ascii="Times New Roman"/>
          <w:b w:val="false"/>
          <w:i w:val="false"/>
          <w:color w:val="000000"/>
          <w:sz w:val="28"/>
        </w:rPr>
        <w:t>
      бас маманы Ш. Жұмабекова</w:t>
      </w:r>
    </w:p>
    <w:bookmarkEnd w:id="28"/>
    <w:bookmarkStart w:name="z43" w:id="29"/>
    <w:p>
      <w:pPr>
        <w:spacing w:after="0"/>
        <w:ind w:left="0"/>
        <w:jc w:val="both"/>
      </w:pPr>
      <w:r>
        <w:rPr>
          <w:rFonts w:ascii="Times New Roman"/>
          <w:b w:val="false"/>
          <w:i w:val="false"/>
          <w:color w:val="000000"/>
          <w:sz w:val="28"/>
        </w:rPr>
        <w:t>
      Жіберілді: 2023 ж. "____"___________</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аппаратының жалпы бөлімшесінің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Муналиева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2023 жылғы "___" _____________ № _____ қаулысына қосымша</w:t>
            </w:r>
          </w:p>
        </w:tc>
      </w:tr>
    </w:tbl>
    <w:bookmarkStart w:name="z46" w:id="30"/>
    <w:p>
      <w:pPr>
        <w:spacing w:after="0"/>
        <w:ind w:left="0"/>
        <w:jc w:val="left"/>
      </w:pPr>
      <w:r>
        <w:rPr>
          <w:rFonts w:ascii="Times New Roman"/>
          <w:b/>
          <w:i w:val="false"/>
          <w:color w:val="000000"/>
        </w:rPr>
        <w:t xml:space="preserve">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 бекіту туралы</w:t>
      </w:r>
    </w:p>
    <w:bookmarkEnd w:id="30"/>
    <w:bookmarkStart w:name="z47" w:id="31"/>
    <w:p>
      <w:pPr>
        <w:spacing w:after="0"/>
        <w:ind w:left="0"/>
        <w:jc w:val="left"/>
      </w:pPr>
      <w:r>
        <w:rPr>
          <w:rFonts w:ascii="Times New Roman"/>
          <w:b/>
          <w:i w:val="false"/>
          <w:color w:val="000000"/>
        </w:rPr>
        <w:t xml:space="preserve"> 1-тарау. Жалпы ережелер</w:t>
      </w:r>
    </w:p>
    <w:bookmarkEnd w:id="31"/>
    <w:bookmarkStart w:name="z48" w:id="32"/>
    <w:p>
      <w:pPr>
        <w:spacing w:after="0"/>
        <w:ind w:left="0"/>
        <w:jc w:val="both"/>
      </w:pPr>
      <w:r>
        <w:rPr>
          <w:rFonts w:ascii="Times New Roman"/>
          <w:b w:val="false"/>
          <w:i w:val="false"/>
          <w:color w:val="000000"/>
          <w:sz w:val="28"/>
        </w:rPr>
        <w:t xml:space="preserve">
      1. Осы 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32"/>
    <w:bookmarkStart w:name="z49" w:id="33"/>
    <w:p>
      <w:pPr>
        <w:spacing w:after="0"/>
        <w:ind w:left="0"/>
        <w:jc w:val="both"/>
      </w:pPr>
      <w:r>
        <w:rPr>
          <w:rFonts w:ascii="Times New Roman"/>
          <w:b w:val="false"/>
          <w:i w:val="false"/>
          <w:color w:val="000000"/>
          <w:sz w:val="28"/>
        </w:rPr>
        <w:t>
      2. Осы Әдістемеде пайдаланылатын негізгі ұғымдар:</w:t>
      </w:r>
    </w:p>
    <w:bookmarkEnd w:id="33"/>
    <w:bookmarkStart w:name="z50" w:id="34"/>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34"/>
    <w:bookmarkStart w:name="z51" w:id="35"/>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35"/>
    <w:bookmarkStart w:name="z52" w:id="36"/>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36"/>
    <w:bookmarkStart w:name="z53" w:id="37"/>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37"/>
    <w:bookmarkStart w:name="z54" w:id="38"/>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38"/>
    <w:bookmarkStart w:name="z55" w:id="39"/>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39"/>
    <w:bookmarkStart w:name="z56" w:id="40"/>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40"/>
    <w:bookmarkStart w:name="z57" w:id="41"/>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41"/>
    <w:bookmarkStart w:name="z58" w:id="42"/>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42"/>
    <w:bookmarkStart w:name="z59" w:id="43"/>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43"/>
    <w:bookmarkStart w:name="z60" w:id="4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4"/>
    <w:bookmarkStart w:name="z61" w:id="45"/>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45"/>
    <w:bookmarkStart w:name="z62" w:id="46"/>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46"/>
    <w:bookmarkStart w:name="z63" w:id="47"/>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47"/>
    <w:bookmarkStart w:name="z64" w:id="48"/>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48"/>
    <w:bookmarkStart w:name="z65" w:id="4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49"/>
    <w:bookmarkStart w:name="z66" w:id="5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50"/>
    <w:bookmarkStart w:name="z67" w:id="5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51"/>
    <w:bookmarkStart w:name="z68" w:id="5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52"/>
    <w:bookmarkStart w:name="z69" w:id="5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53"/>
    <w:bookmarkStart w:name="z70" w:id="5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54"/>
    <w:bookmarkStart w:name="z71" w:id="55"/>
    <w:p>
      <w:pPr>
        <w:spacing w:after="0"/>
        <w:ind w:left="0"/>
        <w:jc w:val="both"/>
      </w:pPr>
      <w:r>
        <w:rPr>
          <w:rFonts w:ascii="Times New Roman"/>
          <w:b w:val="false"/>
          <w:i w:val="false"/>
          <w:color w:val="000000"/>
          <w:sz w:val="28"/>
        </w:rPr>
        <w:t>
      "Функционалдық міндеттерін тиімді атқарады",</w:t>
      </w:r>
    </w:p>
    <w:bookmarkEnd w:id="55"/>
    <w:bookmarkStart w:name="z72" w:id="56"/>
    <w:p>
      <w:pPr>
        <w:spacing w:after="0"/>
        <w:ind w:left="0"/>
        <w:jc w:val="both"/>
      </w:pPr>
      <w:r>
        <w:rPr>
          <w:rFonts w:ascii="Times New Roman"/>
          <w:b w:val="false"/>
          <w:i w:val="false"/>
          <w:color w:val="000000"/>
          <w:sz w:val="28"/>
        </w:rPr>
        <w:t>
      "Функционалдық міндеттерін тиісті түрде атқарады",</w:t>
      </w:r>
    </w:p>
    <w:bookmarkEnd w:id="56"/>
    <w:bookmarkStart w:name="z73" w:id="5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57"/>
    <w:bookmarkStart w:name="z74" w:id="5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58"/>
    <w:bookmarkStart w:name="z75" w:id="5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59"/>
    <w:bookmarkStart w:name="z76" w:id="6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60"/>
    <w:bookmarkStart w:name="z77" w:id="6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61"/>
    <w:bookmarkStart w:name="z78" w:id="6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62"/>
    <w:bookmarkStart w:name="z79" w:id="6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63"/>
    <w:bookmarkStart w:name="z80" w:id="6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64"/>
    <w:bookmarkStart w:name="z81" w:id="65"/>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5"/>
    <w:bookmarkStart w:name="z82" w:id="6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66"/>
    <w:bookmarkStart w:name="z83" w:id="67"/>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67"/>
    <w:bookmarkStart w:name="z84" w:id="6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68"/>
    <w:bookmarkStart w:name="z85" w:id="69"/>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69"/>
    <w:bookmarkStart w:name="z86" w:id="7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70"/>
    <w:bookmarkStart w:name="z87" w:id="71"/>
    <w:p>
      <w:pPr>
        <w:spacing w:after="0"/>
        <w:ind w:left="0"/>
        <w:jc w:val="both"/>
      </w:pPr>
      <w:r>
        <w:rPr>
          <w:rFonts w:ascii="Times New Roman"/>
          <w:b w:val="false"/>
          <w:i w:val="false"/>
          <w:color w:val="000000"/>
          <w:sz w:val="28"/>
        </w:rPr>
        <w:t>
      17. Бағалаушы адам мыналарға жауапты болады:</w:t>
      </w:r>
    </w:p>
    <w:bookmarkEnd w:id="71"/>
    <w:bookmarkStart w:name="z88" w:id="72"/>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72"/>
    <w:bookmarkStart w:name="z89" w:id="7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73"/>
    <w:bookmarkStart w:name="z90" w:id="7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74"/>
    <w:bookmarkStart w:name="z91" w:id="7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75"/>
    <w:bookmarkStart w:name="z92" w:id="76"/>
    <w:p>
      <w:pPr>
        <w:spacing w:after="0"/>
        <w:ind w:left="0"/>
        <w:jc w:val="both"/>
      </w:pPr>
      <w:r>
        <w:rPr>
          <w:rFonts w:ascii="Times New Roman"/>
          <w:b w:val="false"/>
          <w:i w:val="false"/>
          <w:color w:val="000000"/>
          <w:sz w:val="28"/>
        </w:rPr>
        <w:t>
      18. Бағаланатын адам мыналарға жауапты болады:</w:t>
      </w:r>
    </w:p>
    <w:bookmarkEnd w:id="76"/>
    <w:bookmarkStart w:name="z93" w:id="77"/>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77"/>
    <w:bookmarkStart w:name="z94" w:id="7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78"/>
    <w:bookmarkStart w:name="z95" w:id="7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79"/>
    <w:bookmarkStart w:name="z96" w:id="80"/>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80"/>
    <w:bookmarkStart w:name="z97" w:id="8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81"/>
    <w:bookmarkStart w:name="z98" w:id="82"/>
    <w:p>
      <w:pPr>
        <w:spacing w:after="0"/>
        <w:ind w:left="0"/>
        <w:jc w:val="both"/>
      </w:pPr>
      <w:r>
        <w:rPr>
          <w:rFonts w:ascii="Times New Roman"/>
          <w:b w:val="false"/>
          <w:i w:val="false"/>
          <w:color w:val="000000"/>
          <w:sz w:val="28"/>
        </w:rPr>
        <w:t>
      2) НМИ уақтылы талдау мен келісу;</w:t>
      </w:r>
    </w:p>
    <w:bookmarkEnd w:id="82"/>
    <w:bookmarkStart w:name="z99" w:id="8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83"/>
    <w:bookmarkStart w:name="z100" w:id="8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84"/>
    <w:bookmarkStart w:name="z101" w:id="8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85"/>
    <w:bookmarkStart w:name="z102" w:id="86"/>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86"/>
    <w:bookmarkStart w:name="z103" w:id="8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87"/>
    <w:bookmarkStart w:name="z104" w:id="8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88"/>
    <w:bookmarkStart w:name="z105" w:id="89"/>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89"/>
    <w:bookmarkStart w:name="z106" w:id="9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90"/>
    <w:bookmarkStart w:name="z107" w:id="9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91"/>
    <w:bookmarkStart w:name="z108" w:id="9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92"/>
    <w:bookmarkStart w:name="z109" w:id="93"/>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93"/>
    <w:bookmarkStart w:name="z110" w:id="94"/>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94"/>
    <w:bookmarkStart w:name="z111" w:id="9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95"/>
    <w:bookmarkStart w:name="z112" w:id="9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96"/>
    <w:bookmarkStart w:name="z113" w:id="9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97"/>
    <w:bookmarkStart w:name="z114" w:id="9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98"/>
    <w:bookmarkStart w:name="z115" w:id="9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99"/>
    <w:bookmarkStart w:name="z116" w:id="10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100"/>
    <w:bookmarkStart w:name="z117" w:id="101"/>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101"/>
    <w:bookmarkStart w:name="z118" w:id="10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102"/>
    <w:bookmarkStart w:name="z119" w:id="103"/>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103"/>
    <w:bookmarkStart w:name="z120" w:id="104"/>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104"/>
    <w:bookmarkStart w:name="z121" w:id="10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105"/>
    <w:bookmarkStart w:name="z122" w:id="106"/>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106"/>
    <w:bookmarkStart w:name="z123" w:id="10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107"/>
    <w:bookmarkStart w:name="z124" w:id="10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108"/>
    <w:bookmarkStart w:name="z125" w:id="109"/>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109"/>
    <w:bookmarkStart w:name="z126" w:id="11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110"/>
    <w:bookmarkStart w:name="z127" w:id="11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111"/>
    <w:bookmarkStart w:name="z128" w:id="112"/>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112"/>
    <w:bookmarkStart w:name="z129" w:id="113"/>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113"/>
    <w:bookmarkStart w:name="z130" w:id="11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114"/>
    <w:bookmarkStart w:name="z131" w:id="115"/>
    <w:p>
      <w:pPr>
        <w:spacing w:after="0"/>
        <w:ind w:left="0"/>
        <w:jc w:val="both"/>
      </w:pPr>
      <w:r>
        <w:rPr>
          <w:rFonts w:ascii="Times New Roman"/>
          <w:b w:val="false"/>
          <w:i w:val="false"/>
          <w:color w:val="000000"/>
          <w:sz w:val="28"/>
        </w:rPr>
        <w:t>
      функционалдық міндеттерді орындау сапасы;</w:t>
      </w:r>
    </w:p>
    <w:bookmarkEnd w:id="115"/>
    <w:bookmarkStart w:name="z132" w:id="116"/>
    <w:p>
      <w:pPr>
        <w:spacing w:after="0"/>
        <w:ind w:left="0"/>
        <w:jc w:val="both"/>
      </w:pPr>
      <w:r>
        <w:rPr>
          <w:rFonts w:ascii="Times New Roman"/>
          <w:b w:val="false"/>
          <w:i w:val="false"/>
          <w:color w:val="000000"/>
          <w:sz w:val="28"/>
        </w:rPr>
        <w:t>
      тапсырмаларды орындау мерзімдерін сақтау;</w:t>
      </w:r>
    </w:p>
    <w:bookmarkEnd w:id="116"/>
    <w:bookmarkStart w:name="z133" w:id="117"/>
    <w:p>
      <w:pPr>
        <w:spacing w:after="0"/>
        <w:ind w:left="0"/>
        <w:jc w:val="both"/>
      </w:pPr>
      <w:r>
        <w:rPr>
          <w:rFonts w:ascii="Times New Roman"/>
          <w:b w:val="false"/>
          <w:i w:val="false"/>
          <w:color w:val="000000"/>
          <w:sz w:val="28"/>
        </w:rPr>
        <w:t>
      дербестік және бастамашылық;</w:t>
      </w:r>
    </w:p>
    <w:bookmarkEnd w:id="117"/>
    <w:bookmarkStart w:name="z134" w:id="118"/>
    <w:p>
      <w:pPr>
        <w:spacing w:after="0"/>
        <w:ind w:left="0"/>
        <w:jc w:val="both"/>
      </w:pPr>
      <w:r>
        <w:rPr>
          <w:rFonts w:ascii="Times New Roman"/>
          <w:b w:val="false"/>
          <w:i w:val="false"/>
          <w:color w:val="000000"/>
          <w:sz w:val="28"/>
        </w:rPr>
        <w:t>
      еңбек тәртібі.</w:t>
      </w:r>
    </w:p>
    <w:bookmarkEnd w:id="118"/>
    <w:bookmarkStart w:name="z135" w:id="119"/>
    <w:p>
      <w:pPr>
        <w:spacing w:after="0"/>
        <w:ind w:left="0"/>
        <w:jc w:val="left"/>
      </w:pPr>
      <w:r>
        <w:rPr>
          <w:rFonts w:ascii="Times New Roman"/>
          <w:b/>
          <w:i w:val="false"/>
          <w:color w:val="000000"/>
        </w:rPr>
        <w:t xml:space="preserve"> 4-тарау. 360 әдісі бойынша бағалау тәртібі</w:t>
      </w:r>
    </w:p>
    <w:bookmarkEnd w:id="119"/>
    <w:bookmarkStart w:name="z136" w:id="12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120"/>
    <w:bookmarkStart w:name="z137" w:id="121"/>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121"/>
    <w:bookmarkStart w:name="z138" w:id="12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22"/>
    <w:bookmarkStart w:name="z139" w:id="123"/>
    <w:p>
      <w:pPr>
        <w:spacing w:after="0"/>
        <w:ind w:left="0"/>
        <w:jc w:val="both"/>
      </w:pPr>
      <w:r>
        <w:rPr>
          <w:rFonts w:ascii="Times New Roman"/>
          <w:b w:val="false"/>
          <w:i w:val="false"/>
          <w:color w:val="000000"/>
          <w:sz w:val="28"/>
        </w:rPr>
        <w:t>
      құрылымдық бөлімшелердің басшылары үшін:</w:t>
      </w:r>
    </w:p>
    <w:bookmarkEnd w:id="123"/>
    <w:bookmarkStart w:name="z140" w:id="124"/>
    <w:p>
      <w:pPr>
        <w:spacing w:after="0"/>
        <w:ind w:left="0"/>
        <w:jc w:val="both"/>
      </w:pPr>
      <w:r>
        <w:rPr>
          <w:rFonts w:ascii="Times New Roman"/>
          <w:b w:val="false"/>
          <w:i w:val="false"/>
          <w:color w:val="000000"/>
          <w:sz w:val="28"/>
        </w:rPr>
        <w:t>
      қызметті басқару;</w:t>
      </w:r>
    </w:p>
    <w:bookmarkEnd w:id="124"/>
    <w:bookmarkStart w:name="z141" w:id="125"/>
    <w:p>
      <w:pPr>
        <w:spacing w:after="0"/>
        <w:ind w:left="0"/>
        <w:jc w:val="both"/>
      </w:pPr>
      <w:r>
        <w:rPr>
          <w:rFonts w:ascii="Times New Roman"/>
          <w:b w:val="false"/>
          <w:i w:val="false"/>
          <w:color w:val="000000"/>
          <w:sz w:val="28"/>
        </w:rPr>
        <w:t>
      тиімді коммуникацияларды құру;</w:t>
      </w:r>
    </w:p>
    <w:bookmarkEnd w:id="125"/>
    <w:bookmarkStart w:name="z142" w:id="126"/>
    <w:p>
      <w:pPr>
        <w:spacing w:after="0"/>
        <w:ind w:left="0"/>
        <w:jc w:val="both"/>
      </w:pPr>
      <w:r>
        <w:rPr>
          <w:rFonts w:ascii="Times New Roman"/>
          <w:b w:val="false"/>
          <w:i w:val="false"/>
          <w:color w:val="000000"/>
          <w:sz w:val="28"/>
        </w:rPr>
        <w:t>
      әдеп нормалары мен қағидаларын ұстану;</w:t>
      </w:r>
    </w:p>
    <w:bookmarkEnd w:id="126"/>
    <w:bookmarkStart w:name="z143" w:id="127"/>
    <w:p>
      <w:pPr>
        <w:spacing w:after="0"/>
        <w:ind w:left="0"/>
        <w:jc w:val="both"/>
      </w:pPr>
      <w:r>
        <w:rPr>
          <w:rFonts w:ascii="Times New Roman"/>
          <w:b w:val="false"/>
          <w:i w:val="false"/>
          <w:color w:val="000000"/>
          <w:sz w:val="28"/>
        </w:rPr>
        <w:t>
      өзгерістерді басқару;</w:t>
      </w:r>
    </w:p>
    <w:bookmarkEnd w:id="127"/>
    <w:bookmarkStart w:name="z144" w:id="128"/>
    <w:p>
      <w:pPr>
        <w:spacing w:after="0"/>
        <w:ind w:left="0"/>
        <w:jc w:val="both"/>
      </w:pPr>
      <w:r>
        <w:rPr>
          <w:rFonts w:ascii="Times New Roman"/>
          <w:b w:val="false"/>
          <w:i w:val="false"/>
          <w:color w:val="000000"/>
          <w:sz w:val="28"/>
        </w:rPr>
        <w:t>
      нәтижеге бағдарлану;</w:t>
      </w:r>
    </w:p>
    <w:bookmarkEnd w:id="128"/>
    <w:bookmarkStart w:name="z145" w:id="129"/>
    <w:p>
      <w:pPr>
        <w:spacing w:after="0"/>
        <w:ind w:left="0"/>
        <w:jc w:val="both"/>
      </w:pPr>
      <w:r>
        <w:rPr>
          <w:rFonts w:ascii="Times New Roman"/>
          <w:b w:val="false"/>
          <w:i w:val="false"/>
          <w:color w:val="000000"/>
          <w:sz w:val="28"/>
        </w:rPr>
        <w:t>
      дербестік және шешімдерді қабылдау дағдылары;</w:t>
      </w:r>
    </w:p>
    <w:bookmarkEnd w:id="129"/>
    <w:bookmarkStart w:name="z146" w:id="130"/>
    <w:p>
      <w:pPr>
        <w:spacing w:after="0"/>
        <w:ind w:left="0"/>
        <w:jc w:val="both"/>
      </w:pPr>
      <w:r>
        <w:rPr>
          <w:rFonts w:ascii="Times New Roman"/>
          <w:b w:val="false"/>
          <w:i w:val="false"/>
          <w:color w:val="000000"/>
          <w:sz w:val="28"/>
        </w:rPr>
        <w:t>
      топты басқару;</w:t>
      </w:r>
    </w:p>
    <w:bookmarkEnd w:id="130"/>
    <w:bookmarkStart w:name="z147" w:id="131"/>
    <w:p>
      <w:pPr>
        <w:spacing w:after="0"/>
        <w:ind w:left="0"/>
        <w:jc w:val="both"/>
      </w:pPr>
      <w:r>
        <w:rPr>
          <w:rFonts w:ascii="Times New Roman"/>
          <w:b w:val="false"/>
          <w:i w:val="false"/>
          <w:color w:val="000000"/>
          <w:sz w:val="28"/>
        </w:rPr>
        <w:t>
      көшбасшылық қасиеттер;</w:t>
      </w:r>
    </w:p>
    <w:bookmarkEnd w:id="131"/>
    <w:bookmarkStart w:name="z148" w:id="132"/>
    <w:p>
      <w:pPr>
        <w:spacing w:after="0"/>
        <w:ind w:left="0"/>
        <w:jc w:val="both"/>
      </w:pPr>
      <w:r>
        <w:rPr>
          <w:rFonts w:ascii="Times New Roman"/>
          <w:b w:val="false"/>
          <w:i w:val="false"/>
          <w:color w:val="000000"/>
          <w:sz w:val="28"/>
        </w:rPr>
        <w:t>
      ынтымақтастық;</w:t>
      </w:r>
    </w:p>
    <w:bookmarkEnd w:id="132"/>
    <w:bookmarkStart w:name="z149" w:id="133"/>
    <w:p>
      <w:pPr>
        <w:spacing w:after="0"/>
        <w:ind w:left="0"/>
        <w:jc w:val="both"/>
      </w:pPr>
      <w:r>
        <w:rPr>
          <w:rFonts w:ascii="Times New Roman"/>
          <w:b w:val="false"/>
          <w:i w:val="false"/>
          <w:color w:val="000000"/>
          <w:sz w:val="28"/>
        </w:rPr>
        <w:t>
      жеделділік;</w:t>
      </w:r>
    </w:p>
    <w:bookmarkEnd w:id="133"/>
    <w:bookmarkStart w:name="z150" w:id="134"/>
    <w:p>
      <w:pPr>
        <w:spacing w:after="0"/>
        <w:ind w:left="0"/>
        <w:jc w:val="both"/>
      </w:pPr>
      <w:r>
        <w:rPr>
          <w:rFonts w:ascii="Times New Roman"/>
          <w:b w:val="false"/>
          <w:i w:val="false"/>
          <w:color w:val="000000"/>
          <w:sz w:val="28"/>
        </w:rPr>
        <w:t>
      өзін-өзі дамыту;</w:t>
      </w:r>
    </w:p>
    <w:bookmarkEnd w:id="134"/>
    <w:bookmarkStart w:name="z151" w:id="135"/>
    <w:p>
      <w:pPr>
        <w:spacing w:after="0"/>
        <w:ind w:left="0"/>
        <w:jc w:val="both"/>
      </w:pPr>
      <w:r>
        <w:rPr>
          <w:rFonts w:ascii="Times New Roman"/>
          <w:b w:val="false"/>
          <w:i w:val="false"/>
          <w:color w:val="000000"/>
          <w:sz w:val="28"/>
        </w:rPr>
        <w:t>
      бастамшылдық;</w:t>
      </w:r>
    </w:p>
    <w:bookmarkEnd w:id="135"/>
    <w:bookmarkStart w:name="z152" w:id="136"/>
    <w:p>
      <w:pPr>
        <w:spacing w:after="0"/>
        <w:ind w:left="0"/>
        <w:jc w:val="both"/>
      </w:pPr>
      <w:r>
        <w:rPr>
          <w:rFonts w:ascii="Times New Roman"/>
          <w:b w:val="false"/>
          <w:i w:val="false"/>
          <w:color w:val="000000"/>
          <w:sz w:val="28"/>
        </w:rPr>
        <w:t>
      "Б" корпусының қызметшілері үшін:</w:t>
      </w:r>
    </w:p>
    <w:bookmarkEnd w:id="136"/>
    <w:bookmarkStart w:name="z153" w:id="137"/>
    <w:p>
      <w:pPr>
        <w:spacing w:after="0"/>
        <w:ind w:left="0"/>
        <w:jc w:val="both"/>
      </w:pPr>
      <w:r>
        <w:rPr>
          <w:rFonts w:ascii="Times New Roman"/>
          <w:b w:val="false"/>
          <w:i w:val="false"/>
          <w:color w:val="000000"/>
          <w:sz w:val="28"/>
        </w:rPr>
        <w:t>
      тиімді коммуникацияларды құру;</w:t>
      </w:r>
    </w:p>
    <w:bookmarkEnd w:id="137"/>
    <w:bookmarkStart w:name="z154" w:id="138"/>
    <w:p>
      <w:pPr>
        <w:spacing w:after="0"/>
        <w:ind w:left="0"/>
        <w:jc w:val="both"/>
      </w:pPr>
      <w:r>
        <w:rPr>
          <w:rFonts w:ascii="Times New Roman"/>
          <w:b w:val="false"/>
          <w:i w:val="false"/>
          <w:color w:val="000000"/>
          <w:sz w:val="28"/>
        </w:rPr>
        <w:t>
      әдеп нормалары мен қағидаларын ұстану;</w:t>
      </w:r>
    </w:p>
    <w:bookmarkEnd w:id="138"/>
    <w:bookmarkStart w:name="z155" w:id="139"/>
    <w:p>
      <w:pPr>
        <w:spacing w:after="0"/>
        <w:ind w:left="0"/>
        <w:jc w:val="both"/>
      </w:pPr>
      <w:r>
        <w:rPr>
          <w:rFonts w:ascii="Times New Roman"/>
          <w:b w:val="false"/>
          <w:i w:val="false"/>
          <w:color w:val="000000"/>
          <w:sz w:val="28"/>
        </w:rPr>
        <w:t>
      өзгерістерді басқару;</w:t>
      </w:r>
    </w:p>
    <w:bookmarkEnd w:id="139"/>
    <w:bookmarkStart w:name="z156" w:id="140"/>
    <w:p>
      <w:pPr>
        <w:spacing w:after="0"/>
        <w:ind w:left="0"/>
        <w:jc w:val="both"/>
      </w:pPr>
      <w:r>
        <w:rPr>
          <w:rFonts w:ascii="Times New Roman"/>
          <w:b w:val="false"/>
          <w:i w:val="false"/>
          <w:color w:val="000000"/>
          <w:sz w:val="28"/>
        </w:rPr>
        <w:t>
      нәтижеге бағдарлану;</w:t>
      </w:r>
    </w:p>
    <w:bookmarkEnd w:id="140"/>
    <w:bookmarkStart w:name="z157" w:id="141"/>
    <w:p>
      <w:pPr>
        <w:spacing w:after="0"/>
        <w:ind w:left="0"/>
        <w:jc w:val="both"/>
      </w:pPr>
      <w:r>
        <w:rPr>
          <w:rFonts w:ascii="Times New Roman"/>
          <w:b w:val="false"/>
          <w:i w:val="false"/>
          <w:color w:val="000000"/>
          <w:sz w:val="28"/>
        </w:rPr>
        <w:t>
      дербестік және шешімдерді қабылдау дағдылары;</w:t>
      </w:r>
    </w:p>
    <w:bookmarkEnd w:id="141"/>
    <w:bookmarkStart w:name="z158" w:id="142"/>
    <w:p>
      <w:pPr>
        <w:spacing w:after="0"/>
        <w:ind w:left="0"/>
        <w:jc w:val="both"/>
      </w:pPr>
      <w:r>
        <w:rPr>
          <w:rFonts w:ascii="Times New Roman"/>
          <w:b w:val="false"/>
          <w:i w:val="false"/>
          <w:color w:val="000000"/>
          <w:sz w:val="28"/>
        </w:rPr>
        <w:t>
      ынтымақтастық;</w:t>
      </w:r>
    </w:p>
    <w:bookmarkEnd w:id="142"/>
    <w:bookmarkStart w:name="z159" w:id="143"/>
    <w:p>
      <w:pPr>
        <w:spacing w:after="0"/>
        <w:ind w:left="0"/>
        <w:jc w:val="both"/>
      </w:pPr>
      <w:r>
        <w:rPr>
          <w:rFonts w:ascii="Times New Roman"/>
          <w:b w:val="false"/>
          <w:i w:val="false"/>
          <w:color w:val="000000"/>
          <w:sz w:val="28"/>
        </w:rPr>
        <w:t>
      жеделділік;</w:t>
      </w:r>
    </w:p>
    <w:bookmarkEnd w:id="143"/>
    <w:bookmarkStart w:name="z160" w:id="144"/>
    <w:p>
      <w:pPr>
        <w:spacing w:after="0"/>
        <w:ind w:left="0"/>
        <w:jc w:val="both"/>
      </w:pPr>
      <w:r>
        <w:rPr>
          <w:rFonts w:ascii="Times New Roman"/>
          <w:b w:val="false"/>
          <w:i w:val="false"/>
          <w:color w:val="000000"/>
          <w:sz w:val="28"/>
        </w:rPr>
        <w:t>
      өзін-өзі дамыту.</w:t>
      </w:r>
    </w:p>
    <w:bookmarkEnd w:id="144"/>
    <w:bookmarkStart w:name="z161" w:id="14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45"/>
    <w:bookmarkStart w:name="z162" w:id="1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46"/>
    <w:bookmarkStart w:name="z163" w:id="147"/>
    <w:p>
      <w:pPr>
        <w:spacing w:after="0"/>
        <w:ind w:left="0"/>
        <w:jc w:val="both"/>
      </w:pPr>
      <w:r>
        <w:rPr>
          <w:rFonts w:ascii="Times New Roman"/>
          <w:b w:val="false"/>
          <w:i w:val="false"/>
          <w:color w:val="000000"/>
          <w:sz w:val="28"/>
        </w:rPr>
        <w:t>
      Сауалнама алынатын адамдардың қатарына қосылады:</w:t>
      </w:r>
    </w:p>
    <w:bookmarkEnd w:id="147"/>
    <w:bookmarkStart w:name="z164" w:id="148"/>
    <w:p>
      <w:pPr>
        <w:spacing w:after="0"/>
        <w:ind w:left="0"/>
        <w:jc w:val="both"/>
      </w:pPr>
      <w:r>
        <w:rPr>
          <w:rFonts w:ascii="Times New Roman"/>
          <w:b w:val="false"/>
          <w:i w:val="false"/>
          <w:color w:val="000000"/>
          <w:sz w:val="28"/>
        </w:rPr>
        <w:t>
      1) тікелей басшы;</w:t>
      </w:r>
    </w:p>
    <w:bookmarkEnd w:id="148"/>
    <w:bookmarkStart w:name="z165" w:id="14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49"/>
    <w:bookmarkStart w:name="z166" w:id="15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50"/>
    <w:bookmarkStart w:name="z167" w:id="15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51"/>
    <w:bookmarkStart w:name="z168" w:id="15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52"/>
    <w:bookmarkStart w:name="z169" w:id="15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53"/>
    <w:bookmarkStart w:name="z170" w:id="15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54"/>
    <w:bookmarkStart w:name="z171" w:id="15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55"/>
    <w:bookmarkStart w:name="z172" w:id="15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56"/>
    <w:bookmarkStart w:name="z173" w:id="15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57"/>
    <w:bookmarkStart w:name="z174" w:id="15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58"/>
    <w:bookmarkStart w:name="z175" w:id="15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59"/>
    <w:bookmarkStart w:name="z176" w:id="16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60"/>
    <w:bookmarkStart w:name="z177" w:id="16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61"/>
    <w:bookmarkStart w:name="z178" w:id="162"/>
    <w:p>
      <w:pPr>
        <w:spacing w:after="0"/>
        <w:ind w:left="0"/>
        <w:jc w:val="both"/>
      </w:pPr>
      <w:r>
        <w:rPr>
          <w:rFonts w:ascii="Times New Roman"/>
          <w:b w:val="false"/>
          <w:i w:val="false"/>
          <w:color w:val="000000"/>
          <w:sz w:val="28"/>
        </w:rPr>
        <w:t>
      Кездесу кезінде мынадай мәселелер талқыланады:</w:t>
      </w:r>
    </w:p>
    <w:bookmarkEnd w:id="162"/>
    <w:bookmarkStart w:name="z179" w:id="163"/>
    <w:p>
      <w:pPr>
        <w:spacing w:after="0"/>
        <w:ind w:left="0"/>
        <w:jc w:val="both"/>
      </w:pPr>
      <w:r>
        <w:rPr>
          <w:rFonts w:ascii="Times New Roman"/>
          <w:b w:val="false"/>
          <w:i w:val="false"/>
          <w:color w:val="000000"/>
          <w:sz w:val="28"/>
        </w:rPr>
        <w:t>
      бағаланатын кезеңдегі жетістіктеріне шолу;</w:t>
      </w:r>
    </w:p>
    <w:bookmarkEnd w:id="163"/>
    <w:bookmarkStart w:name="z180" w:id="164"/>
    <w:p>
      <w:pPr>
        <w:spacing w:after="0"/>
        <w:ind w:left="0"/>
        <w:jc w:val="both"/>
      </w:pPr>
      <w:r>
        <w:rPr>
          <w:rFonts w:ascii="Times New Roman"/>
          <w:b w:val="false"/>
          <w:i w:val="false"/>
          <w:color w:val="000000"/>
          <w:sz w:val="28"/>
        </w:rPr>
        <w:t>
      машықтар мен құзыреттердің дамуына шолу;</w:t>
      </w:r>
    </w:p>
    <w:bookmarkEnd w:id="164"/>
    <w:bookmarkStart w:name="z181" w:id="16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65"/>
    <w:bookmarkStart w:name="z182" w:id="16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66"/>
    <w:bookmarkStart w:name="z183" w:id="16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67"/>
    <w:bookmarkStart w:name="z184" w:id="168"/>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68"/>
    <w:bookmarkStart w:name="z185" w:id="16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69"/>
    <w:bookmarkStart w:name="z186" w:id="17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70"/>
    <w:bookmarkStart w:name="z187" w:id="171"/>
    <w:p>
      <w:pPr>
        <w:spacing w:after="0"/>
        <w:ind w:left="0"/>
        <w:jc w:val="both"/>
      </w:pPr>
      <w:r>
        <w:rPr>
          <w:rFonts w:ascii="Times New Roman"/>
          <w:b w:val="false"/>
          <w:i w:val="false"/>
          <w:color w:val="000000"/>
          <w:sz w:val="28"/>
        </w:rPr>
        <w:t>
      46. НМИ:</w:t>
      </w:r>
    </w:p>
    <w:bookmarkEnd w:id="171"/>
    <w:bookmarkStart w:name="z188" w:id="1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72"/>
    <w:bookmarkStart w:name="z189" w:id="17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73"/>
    <w:bookmarkStart w:name="z190" w:id="1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74"/>
    <w:bookmarkStart w:name="z191" w:id="17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75"/>
    <w:bookmarkStart w:name="z192" w:id="176"/>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76"/>
    <w:bookmarkStart w:name="z193" w:id="177"/>
    <w:p>
      <w:pPr>
        <w:spacing w:after="0"/>
        <w:ind w:left="0"/>
        <w:jc w:val="both"/>
      </w:pPr>
      <w:r>
        <w:rPr>
          <w:rFonts w:ascii="Times New Roman"/>
          <w:b w:val="false"/>
          <w:i w:val="false"/>
          <w:color w:val="000000"/>
          <w:sz w:val="28"/>
        </w:rPr>
        <w:t>
      47. НМИ саны 5 құрайды.</w:t>
      </w:r>
    </w:p>
    <w:bookmarkEnd w:id="177"/>
    <w:bookmarkStart w:name="z194" w:id="178"/>
    <w:p>
      <w:pPr>
        <w:spacing w:after="0"/>
        <w:ind w:left="0"/>
        <w:jc w:val="left"/>
      </w:pPr>
      <w:r>
        <w:rPr>
          <w:rFonts w:ascii="Times New Roman"/>
          <w:b/>
          <w:i w:val="false"/>
          <w:color w:val="000000"/>
        </w:rPr>
        <w:t xml:space="preserve"> 1-параграф. НМИ жетістігін бағалау тәртібі</w:t>
      </w:r>
    </w:p>
    <w:bookmarkEnd w:id="178"/>
    <w:bookmarkStart w:name="z195" w:id="179"/>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179"/>
    <w:bookmarkStart w:name="z196" w:id="180"/>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80"/>
    <w:bookmarkStart w:name="z197" w:id="18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81"/>
    <w:bookmarkStart w:name="z198" w:id="182"/>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82"/>
    <w:bookmarkStart w:name="z199" w:id="183"/>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83"/>
    <w:bookmarkStart w:name="z200" w:id="184"/>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84"/>
    <w:bookmarkStart w:name="z201" w:id="185"/>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85"/>
    <w:bookmarkStart w:name="z202" w:id="18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86"/>
    <w:bookmarkStart w:name="z203" w:id="18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87"/>
    <w:bookmarkStart w:name="z204" w:id="18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88"/>
    <w:bookmarkStart w:name="z205" w:id="189"/>
    <w:p>
      <w:pPr>
        <w:spacing w:after="0"/>
        <w:ind w:left="0"/>
        <w:jc w:val="both"/>
      </w:pPr>
      <w:r>
        <w:rPr>
          <w:rFonts w:ascii="Times New Roman"/>
          <w:b w:val="false"/>
          <w:i w:val="false"/>
          <w:color w:val="000000"/>
          <w:sz w:val="28"/>
        </w:rPr>
        <w:t>
      1) бағалаумен келісу;</w:t>
      </w:r>
    </w:p>
    <w:bookmarkEnd w:id="189"/>
    <w:bookmarkStart w:name="z206" w:id="190"/>
    <w:p>
      <w:pPr>
        <w:spacing w:after="0"/>
        <w:ind w:left="0"/>
        <w:jc w:val="both"/>
      </w:pPr>
      <w:r>
        <w:rPr>
          <w:rFonts w:ascii="Times New Roman"/>
          <w:b w:val="false"/>
          <w:i w:val="false"/>
          <w:color w:val="000000"/>
          <w:sz w:val="28"/>
        </w:rPr>
        <w:t>
      2) түзетуге жіберу.</w:t>
      </w:r>
    </w:p>
    <w:bookmarkEnd w:id="190"/>
    <w:bookmarkStart w:name="z207" w:id="191"/>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91"/>
    <w:bookmarkStart w:name="z208" w:id="192"/>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92"/>
    <w:bookmarkStart w:name="z209" w:id="193"/>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93"/>
    <w:bookmarkStart w:name="z210" w:id="19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94"/>
    <w:bookmarkStart w:name="z211" w:id="195"/>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95"/>
    <w:bookmarkStart w:name="z212" w:id="196"/>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96"/>
    <w:bookmarkStart w:name="z213" w:id="197"/>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97"/>
    <w:bookmarkStart w:name="z214" w:id="198"/>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98"/>
    <w:bookmarkStart w:name="z215" w:id="199"/>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99"/>
    <w:bookmarkStart w:name="z216" w:id="200"/>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200"/>
    <w:bookmarkStart w:name="z217" w:id="201"/>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201"/>
    <w:bookmarkStart w:name="z218" w:id="202"/>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202"/>
    <w:bookmarkStart w:name="z219" w:id="203"/>
    <w:p>
      <w:pPr>
        <w:spacing w:after="0"/>
        <w:ind w:left="0"/>
        <w:jc w:val="both"/>
      </w:pPr>
      <w:r>
        <w:rPr>
          <w:rFonts w:ascii="Times New Roman"/>
          <w:b w:val="false"/>
          <w:i w:val="false"/>
          <w:color w:val="000000"/>
          <w:sz w:val="28"/>
        </w:rPr>
        <w:t>
      1) толтырылған бағалау парақтарын;</w:t>
      </w:r>
    </w:p>
    <w:bookmarkEnd w:id="203"/>
    <w:bookmarkStart w:name="z220" w:id="204"/>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204"/>
    <w:bookmarkStart w:name="z221" w:id="205"/>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205"/>
    <w:bookmarkStart w:name="z222" w:id="206"/>
    <w:p>
      <w:pPr>
        <w:spacing w:after="0"/>
        <w:ind w:left="0"/>
        <w:jc w:val="both"/>
      </w:pPr>
      <w:r>
        <w:rPr>
          <w:rFonts w:ascii="Times New Roman"/>
          <w:b w:val="false"/>
          <w:i w:val="false"/>
          <w:color w:val="000000"/>
          <w:sz w:val="28"/>
        </w:rPr>
        <w:t>
      1) бағалау нәтижелерін бекіту;</w:t>
      </w:r>
    </w:p>
    <w:bookmarkEnd w:id="206"/>
    <w:bookmarkStart w:name="z223" w:id="207"/>
    <w:p>
      <w:pPr>
        <w:spacing w:after="0"/>
        <w:ind w:left="0"/>
        <w:jc w:val="both"/>
      </w:pPr>
      <w:r>
        <w:rPr>
          <w:rFonts w:ascii="Times New Roman"/>
          <w:b w:val="false"/>
          <w:i w:val="false"/>
          <w:color w:val="000000"/>
          <w:sz w:val="28"/>
        </w:rPr>
        <w:t>
      2) бағалау нәтижелерін қайта қарау.</w:t>
      </w:r>
    </w:p>
    <w:bookmarkEnd w:id="207"/>
    <w:bookmarkStart w:name="z224" w:id="208"/>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208"/>
    <w:bookmarkStart w:name="z225" w:id="209"/>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209"/>
    <w:bookmarkStart w:name="z226" w:id="210"/>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210"/>
    <w:bookmarkStart w:name="z227" w:id="211"/>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211"/>
    <w:bookmarkStart w:name="z228" w:id="212"/>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212"/>
    <w:bookmarkStart w:name="z229" w:id="21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213"/>
    <w:bookmarkStart w:name="z230" w:id="21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214"/>
    <w:bookmarkStart w:name="z231" w:id="21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bookmarkStart w:name="z239" w:id="216"/>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216"/>
    <w:bookmarkStart w:name="z240" w:id="217"/>
    <w:p>
      <w:pPr>
        <w:spacing w:after="0"/>
        <w:ind w:left="0"/>
        <w:jc w:val="both"/>
      </w:pPr>
      <w:r>
        <w:rPr>
          <w:rFonts w:ascii="Times New Roman"/>
          <w:b w:val="false"/>
          <w:i w:val="false"/>
          <w:color w:val="000000"/>
          <w:sz w:val="28"/>
        </w:rPr>
        <w:t>
      _________________________________________________ жыл</w:t>
      </w:r>
    </w:p>
    <w:bookmarkEnd w:id="217"/>
    <w:bookmarkStart w:name="z241" w:id="218"/>
    <w:p>
      <w:pPr>
        <w:spacing w:after="0"/>
        <w:ind w:left="0"/>
        <w:jc w:val="both"/>
      </w:pPr>
      <w:r>
        <w:rPr>
          <w:rFonts w:ascii="Times New Roman"/>
          <w:b w:val="false"/>
          <w:i w:val="false"/>
          <w:color w:val="000000"/>
          <w:sz w:val="28"/>
        </w:rPr>
        <w:t>
      (жеке жоспар құрылатын кезең)</w:t>
      </w:r>
    </w:p>
    <w:bookmarkEnd w:id="218"/>
    <w:bookmarkStart w:name="z242" w:id="219"/>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219"/>
    <w:bookmarkStart w:name="z243" w:id="220"/>
    <w:p>
      <w:pPr>
        <w:spacing w:after="0"/>
        <w:ind w:left="0"/>
        <w:jc w:val="both"/>
      </w:pPr>
      <w:r>
        <w:rPr>
          <w:rFonts w:ascii="Times New Roman"/>
          <w:b w:val="false"/>
          <w:i w:val="false"/>
          <w:color w:val="000000"/>
          <w:sz w:val="28"/>
        </w:rPr>
        <w:t>
      Қызметшінің лауазымы: _____________________________________________</w:t>
      </w:r>
    </w:p>
    <w:bookmarkEnd w:id="220"/>
    <w:bookmarkStart w:name="z244" w:id="221"/>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2"/>
          <w:p>
            <w:pPr>
              <w:spacing w:after="20"/>
              <w:ind w:left="20"/>
              <w:jc w:val="both"/>
            </w:pPr>
            <w:r>
              <w:rPr>
                <w:rFonts w:ascii="Times New Roman"/>
                <w:b w:val="false"/>
                <w:i w:val="false"/>
                <w:color w:val="000000"/>
                <w:sz w:val="20"/>
              </w:rPr>
              <w:t>
№</w:t>
            </w:r>
          </w:p>
          <w:bookmarkEnd w:id="222"/>
          <w:p>
            <w:pPr>
              <w:spacing w:after="20"/>
              <w:ind w:left="20"/>
              <w:jc w:val="both"/>
            </w:pPr>
            <w:r>
              <w:rPr>
                <w:rFonts w:ascii="Times New Roman"/>
                <w:b w:val="false"/>
                <w:i w:val="false"/>
                <w:color w:val="000000"/>
                <w:sz w:val="20"/>
              </w:rPr>
              <w:t>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3"/>
          <w:p>
            <w:pPr>
              <w:spacing w:after="20"/>
              <w:ind w:left="20"/>
              <w:jc w:val="both"/>
            </w:pPr>
            <w:r>
              <w:rPr>
                <w:rFonts w:ascii="Times New Roman"/>
                <w:b w:val="false"/>
                <w:i w:val="false"/>
                <w:color w:val="000000"/>
                <w:sz w:val="20"/>
              </w:rPr>
              <w:t>
Өлшем</w:t>
            </w:r>
          </w:p>
          <w:bookmarkEnd w:id="223"/>
          <w:p>
            <w:pPr>
              <w:spacing w:after="20"/>
              <w:ind w:left="20"/>
              <w:jc w:val="both"/>
            </w:pPr>
            <w:r>
              <w:rPr>
                <w:rFonts w:ascii="Times New Roman"/>
                <w:b w:val="false"/>
                <w:i w:val="false"/>
                <w:color w:val="000000"/>
                <w:sz w:val="20"/>
              </w:rPr>
              <w:t>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24"/>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225"/>
    <w:p>
      <w:pPr>
        <w:spacing w:after="0"/>
        <w:ind w:left="0"/>
        <w:jc w:val="left"/>
      </w:pPr>
      <w:r>
        <w:rPr>
          <w:rFonts w:ascii="Times New Roman"/>
          <w:b/>
          <w:i w:val="false"/>
          <w:color w:val="000000"/>
        </w:rPr>
        <w:t xml:space="preserve"> НМИ бойынша бағалау парағы</w:t>
      </w:r>
    </w:p>
    <w:bookmarkEnd w:id="225"/>
    <w:bookmarkStart w:name="z251" w:id="226"/>
    <w:p>
      <w:pPr>
        <w:spacing w:after="0"/>
        <w:ind w:left="0"/>
        <w:jc w:val="both"/>
      </w:pPr>
      <w:r>
        <w:rPr>
          <w:rFonts w:ascii="Times New Roman"/>
          <w:b w:val="false"/>
          <w:i w:val="false"/>
          <w:color w:val="000000"/>
          <w:sz w:val="28"/>
        </w:rPr>
        <w:t>
       ________________________________________________</w:t>
      </w:r>
    </w:p>
    <w:bookmarkEnd w:id="226"/>
    <w:bookmarkStart w:name="z252" w:id="227"/>
    <w:p>
      <w:pPr>
        <w:spacing w:after="0"/>
        <w:ind w:left="0"/>
        <w:jc w:val="both"/>
      </w:pPr>
      <w:r>
        <w:rPr>
          <w:rFonts w:ascii="Times New Roman"/>
          <w:b w:val="false"/>
          <w:i w:val="false"/>
          <w:color w:val="000000"/>
          <w:sz w:val="28"/>
        </w:rPr>
        <w:t xml:space="preserve">
       (бағаланатын адамның Т.А.Ә., лауазымы) </w:t>
      </w:r>
    </w:p>
    <w:bookmarkEnd w:id="227"/>
    <w:bookmarkStart w:name="z253" w:id="228"/>
    <w:p>
      <w:pPr>
        <w:spacing w:after="0"/>
        <w:ind w:left="0"/>
        <w:jc w:val="both"/>
      </w:pPr>
      <w:r>
        <w:rPr>
          <w:rFonts w:ascii="Times New Roman"/>
          <w:b w:val="false"/>
          <w:i w:val="false"/>
          <w:color w:val="000000"/>
          <w:sz w:val="28"/>
        </w:rPr>
        <w:t>
      _________________________________ (бағаланатын кезең)</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w:t>
            </w:r>
          </w:p>
          <w:bookmarkEnd w:id="229"/>
          <w:p>
            <w:pPr>
              <w:spacing w:after="20"/>
              <w:ind w:left="20"/>
              <w:jc w:val="both"/>
            </w:pPr>
            <w:r>
              <w:rPr>
                <w:rFonts w:ascii="Times New Roman"/>
                <w:b w:val="false"/>
                <w:i w:val="false"/>
                <w:color w:val="000000"/>
                <w:sz w:val="20"/>
              </w:rPr>
              <w:t>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5" w:id="230"/>
    <w:p>
      <w:pPr>
        <w:spacing w:after="0"/>
        <w:ind w:left="0"/>
        <w:jc w:val="both"/>
      </w:pPr>
      <w:r>
        <w:rPr>
          <w:rFonts w:ascii="Times New Roman"/>
          <w:b w:val="false"/>
          <w:i w:val="false"/>
          <w:color w:val="000000"/>
          <w:sz w:val="28"/>
        </w:rPr>
        <w:t>
       Кестенің жалғасы</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1"/>
    <w:p>
      <w:pPr>
        <w:spacing w:after="0"/>
        <w:ind w:left="0"/>
        <w:jc w:val="both"/>
      </w:pPr>
      <w:r>
        <w:rPr>
          <w:rFonts w:ascii="Times New Roman"/>
          <w:b w:val="false"/>
          <w:i w:val="false"/>
          <w:color w:val="000000"/>
          <w:sz w:val="28"/>
        </w:rPr>
        <w:t>
       Қорытынды бағалау _______________</w:t>
      </w:r>
    </w:p>
    <w:bookmarkEnd w:id="231"/>
    <w:bookmarkStart w:name="z257" w:id="232"/>
    <w:p>
      <w:pPr>
        <w:spacing w:after="0"/>
        <w:ind w:left="0"/>
        <w:jc w:val="both"/>
      </w:pPr>
      <w:r>
        <w:rPr>
          <w:rFonts w:ascii="Times New Roman"/>
          <w:b w:val="false"/>
          <w:i w:val="false"/>
          <w:color w:val="000000"/>
          <w:sz w:val="28"/>
        </w:rPr>
        <w:t>
       НМИ санына бөлінген НМИ бойынша бағалау сомасы</w:t>
      </w:r>
    </w:p>
    <w:bookmarkEnd w:id="232"/>
    <w:bookmarkStart w:name="z258" w:id="233"/>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33"/>
    <w:bookmarkStart w:name="z259" w:id="234"/>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35"/>
          <w:p>
            <w:pPr>
              <w:spacing w:after="20"/>
              <w:ind w:left="20"/>
              <w:jc w:val="both"/>
            </w:pPr>
            <w:r>
              <w:rPr>
                <w:rFonts w:ascii="Times New Roman"/>
                <w:b w:val="false"/>
                <w:i w:val="false"/>
                <w:color w:val="000000"/>
                <w:sz w:val="20"/>
              </w:rPr>
              <w:t>
Бағаланатын адам</w:t>
            </w:r>
          </w:p>
          <w:bookmarkEnd w:id="23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6"/>
          <w:p>
            <w:pPr>
              <w:spacing w:after="20"/>
              <w:ind w:left="20"/>
              <w:jc w:val="both"/>
            </w:pPr>
            <w:r>
              <w:rPr>
                <w:rFonts w:ascii="Times New Roman"/>
                <w:b w:val="false"/>
                <w:i w:val="false"/>
                <w:color w:val="000000"/>
                <w:sz w:val="20"/>
              </w:rPr>
              <w:t>
Бағалайтын адам</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37"/>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271" w:id="23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4" w:id="239"/>
    <w:p>
      <w:pPr>
        <w:spacing w:after="0"/>
        <w:ind w:left="0"/>
        <w:jc w:val="left"/>
      </w:pPr>
      <w:r>
        <w:rPr>
          <w:rFonts w:ascii="Times New Roman"/>
          <w:b/>
          <w:i w:val="false"/>
          <w:color w:val="000000"/>
        </w:rPr>
        <w:t xml:space="preserve"> Саралау әдісі бойынша бағалау парағы</w:t>
      </w:r>
    </w:p>
    <w:bookmarkEnd w:id="239"/>
    <w:bookmarkStart w:name="z275" w:id="240"/>
    <w:p>
      <w:pPr>
        <w:spacing w:after="0"/>
        <w:ind w:left="0"/>
        <w:jc w:val="both"/>
      </w:pPr>
      <w:r>
        <w:rPr>
          <w:rFonts w:ascii="Times New Roman"/>
          <w:b w:val="false"/>
          <w:i w:val="false"/>
          <w:color w:val="000000"/>
          <w:sz w:val="28"/>
        </w:rPr>
        <w:t>
      Бағаланатын қызметшінің Т. А.Ә. ____________________________</w:t>
      </w:r>
    </w:p>
    <w:bookmarkEnd w:id="240"/>
    <w:bookmarkStart w:name="z276" w:id="24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241"/>
    <w:bookmarkStart w:name="z277" w:id="242"/>
    <w:p>
      <w:pPr>
        <w:spacing w:after="0"/>
        <w:ind w:left="0"/>
        <w:jc w:val="both"/>
      </w:pPr>
      <w:r>
        <w:rPr>
          <w:rFonts w:ascii="Times New Roman"/>
          <w:b w:val="false"/>
          <w:i w:val="false"/>
          <w:color w:val="000000"/>
          <w:sz w:val="28"/>
        </w:rPr>
        <w:t>
      Т.А.Ә. _____________________________________________________________________</w:t>
      </w:r>
    </w:p>
    <w:bookmarkEnd w:id="242"/>
    <w:bookmarkStart w:name="z278" w:id="24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243"/>
    <w:bookmarkStart w:name="z279" w:id="24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244"/>
    <w:bookmarkStart w:name="z280" w:id="24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46"/>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246"/>
    <w:bookmarkStart w:name="z282" w:id="247"/>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247"/>
    <w:bookmarkStart w:name="z283" w:id="248"/>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248"/>
    <w:bookmarkStart w:name="z284" w:id="249"/>
    <w:p>
      <w:pPr>
        <w:spacing w:after="0"/>
        <w:ind w:left="0"/>
        <w:jc w:val="both"/>
      </w:pPr>
      <w:r>
        <w:rPr>
          <w:rFonts w:ascii="Times New Roman"/>
          <w:b w:val="false"/>
          <w:i w:val="false"/>
          <w:color w:val="000000"/>
          <w:sz w:val="28"/>
        </w:rPr>
        <w:t>
       Қойылған бағаға негіздеме ___________________</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87" w:id="250"/>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250"/>
    <w:bookmarkStart w:name="z288" w:id="251"/>
    <w:p>
      <w:pPr>
        <w:spacing w:after="0"/>
        <w:ind w:left="0"/>
        <w:jc w:val="both"/>
      </w:pPr>
      <w:r>
        <w:rPr>
          <w:rFonts w:ascii="Times New Roman"/>
          <w:b w:val="false"/>
          <w:i w:val="false"/>
          <w:color w:val="000000"/>
          <w:sz w:val="28"/>
        </w:rPr>
        <w:t>
      Құрылымдық бөлімше басшысының Т. А.Ә___________________</w:t>
      </w:r>
    </w:p>
    <w:bookmarkEnd w:id="251"/>
    <w:bookmarkStart w:name="z289" w:id="252"/>
    <w:p>
      <w:pPr>
        <w:spacing w:after="0"/>
        <w:ind w:left="0"/>
        <w:jc w:val="both"/>
      </w:pPr>
      <w:r>
        <w:rPr>
          <w:rFonts w:ascii="Times New Roman"/>
          <w:b w:val="false"/>
          <w:i w:val="false"/>
          <w:color w:val="000000"/>
          <w:sz w:val="28"/>
        </w:rPr>
        <w:t>
      Құрметті респондент!</w:t>
      </w:r>
    </w:p>
    <w:bookmarkEnd w:id="252"/>
    <w:bookmarkStart w:name="z290" w:id="253"/>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53"/>
    <w:bookmarkStart w:name="z291" w:id="254"/>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54"/>
    <w:bookmarkStart w:name="z292" w:id="255"/>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55"/>
    <w:bookmarkStart w:name="z293" w:id="256"/>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56"/>
    <w:bookmarkStart w:name="z294" w:id="257"/>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57"/>
    <w:bookmarkStart w:name="z295" w:id="258"/>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6" w:id="259"/>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59"/>
    <w:bookmarkStart w:name="z297" w:id="260"/>
    <w:p>
      <w:pPr>
        <w:spacing w:after="0"/>
        <w:ind w:left="0"/>
        <w:jc w:val="both"/>
      </w:pPr>
      <w:r>
        <w:rPr>
          <w:rFonts w:ascii="Times New Roman"/>
          <w:b w:val="false"/>
          <w:i w:val="false"/>
          <w:color w:val="000000"/>
          <w:sz w:val="28"/>
        </w:rPr>
        <w:t>
       құзырет көрінбейді;</w:t>
      </w:r>
    </w:p>
    <w:bookmarkEnd w:id="260"/>
    <w:bookmarkStart w:name="z298" w:id="261"/>
    <w:p>
      <w:pPr>
        <w:spacing w:after="0"/>
        <w:ind w:left="0"/>
        <w:jc w:val="both"/>
      </w:pPr>
      <w:r>
        <w:rPr>
          <w:rFonts w:ascii="Times New Roman"/>
          <w:b w:val="false"/>
          <w:i w:val="false"/>
          <w:color w:val="000000"/>
          <w:sz w:val="28"/>
        </w:rPr>
        <w:t>
       құзырет сирек көрінеді;</w:t>
      </w:r>
    </w:p>
    <w:bookmarkEnd w:id="261"/>
    <w:bookmarkStart w:name="z299" w:id="262"/>
    <w:p>
      <w:pPr>
        <w:spacing w:after="0"/>
        <w:ind w:left="0"/>
        <w:jc w:val="both"/>
      </w:pPr>
      <w:r>
        <w:rPr>
          <w:rFonts w:ascii="Times New Roman"/>
          <w:b w:val="false"/>
          <w:i w:val="false"/>
          <w:color w:val="000000"/>
          <w:sz w:val="28"/>
        </w:rPr>
        <w:t>
       құзырет жағдайлардың жартысында көрінеді;</w:t>
      </w:r>
    </w:p>
    <w:bookmarkEnd w:id="262"/>
    <w:bookmarkStart w:name="z300" w:id="263"/>
    <w:p>
      <w:pPr>
        <w:spacing w:after="0"/>
        <w:ind w:left="0"/>
        <w:jc w:val="both"/>
      </w:pPr>
      <w:r>
        <w:rPr>
          <w:rFonts w:ascii="Times New Roman"/>
          <w:b w:val="false"/>
          <w:i w:val="false"/>
          <w:color w:val="000000"/>
          <w:sz w:val="28"/>
        </w:rPr>
        <w:t>
       құзырет көп жағдайда көрінеді;</w:t>
      </w:r>
    </w:p>
    <w:bookmarkEnd w:id="263"/>
    <w:bookmarkStart w:name="z301" w:id="264"/>
    <w:p>
      <w:pPr>
        <w:spacing w:after="0"/>
        <w:ind w:left="0"/>
        <w:jc w:val="both"/>
      </w:pPr>
      <w:r>
        <w:rPr>
          <w:rFonts w:ascii="Times New Roman"/>
          <w:b w:val="false"/>
          <w:i w:val="false"/>
          <w:color w:val="000000"/>
          <w:sz w:val="28"/>
        </w:rPr>
        <w:t>
       құзырет әрқашан көрінеді.</w:t>
      </w:r>
    </w:p>
    <w:bookmarkEnd w:id="264"/>
    <w:bookmarkStart w:name="z302" w:id="265"/>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05" w:id="266"/>
    <w:p>
      <w:pPr>
        <w:spacing w:after="0"/>
        <w:ind w:left="0"/>
        <w:jc w:val="left"/>
      </w:pPr>
      <w:r>
        <w:rPr>
          <w:rFonts w:ascii="Times New Roman"/>
          <w:b/>
          <w:i w:val="false"/>
          <w:color w:val="000000"/>
        </w:rPr>
        <w:t xml:space="preserve"> "Б" корпусы қызметшілерін 360 әдісімен бағалау парағы</w:t>
      </w:r>
    </w:p>
    <w:bookmarkEnd w:id="266"/>
    <w:bookmarkStart w:name="z306" w:id="267"/>
    <w:p>
      <w:pPr>
        <w:spacing w:after="0"/>
        <w:ind w:left="0"/>
        <w:jc w:val="both"/>
      </w:pPr>
      <w:r>
        <w:rPr>
          <w:rFonts w:ascii="Times New Roman"/>
          <w:b w:val="false"/>
          <w:i w:val="false"/>
          <w:color w:val="000000"/>
          <w:sz w:val="28"/>
        </w:rPr>
        <w:t>
      Бағаланатын қызметкердің Т.А.Ә ______________________________</w:t>
      </w:r>
    </w:p>
    <w:bookmarkEnd w:id="267"/>
    <w:bookmarkStart w:name="z307" w:id="268"/>
    <w:p>
      <w:pPr>
        <w:spacing w:after="0"/>
        <w:ind w:left="0"/>
        <w:jc w:val="both"/>
      </w:pPr>
      <w:r>
        <w:rPr>
          <w:rFonts w:ascii="Times New Roman"/>
          <w:b w:val="false"/>
          <w:i w:val="false"/>
          <w:color w:val="000000"/>
          <w:sz w:val="28"/>
        </w:rPr>
        <w:t>
      Құрметті респондент!</w:t>
      </w:r>
    </w:p>
    <w:bookmarkEnd w:id="268"/>
    <w:bookmarkStart w:name="z308" w:id="269"/>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69"/>
    <w:bookmarkStart w:name="z309" w:id="270"/>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70"/>
    <w:bookmarkStart w:name="z310" w:id="271"/>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71"/>
    <w:bookmarkStart w:name="z311" w:id="272"/>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72"/>
    <w:bookmarkStart w:name="z312" w:id="273"/>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73"/>
    <w:bookmarkStart w:name="z313" w:id="274"/>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75"/>
          <w:p>
            <w:pPr>
              <w:spacing w:after="20"/>
              <w:ind w:left="20"/>
              <w:jc w:val="both"/>
            </w:pPr>
            <w:r>
              <w:rPr>
                <w:rFonts w:ascii="Times New Roman"/>
                <w:b w:val="false"/>
                <w:i w:val="false"/>
                <w:color w:val="000000"/>
                <w:sz w:val="20"/>
              </w:rPr>
              <w:t>
№</w:t>
            </w:r>
          </w:p>
          <w:bookmarkEnd w:id="275"/>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27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76"/>
    <w:bookmarkStart w:name="z316" w:id="277"/>
    <w:p>
      <w:pPr>
        <w:spacing w:after="0"/>
        <w:ind w:left="0"/>
        <w:jc w:val="both"/>
      </w:pPr>
      <w:r>
        <w:rPr>
          <w:rFonts w:ascii="Times New Roman"/>
          <w:b w:val="false"/>
          <w:i w:val="false"/>
          <w:color w:val="000000"/>
          <w:sz w:val="28"/>
        </w:rPr>
        <w:t>
       құзырет көрінбейді;</w:t>
      </w:r>
    </w:p>
    <w:bookmarkEnd w:id="277"/>
    <w:bookmarkStart w:name="z317" w:id="278"/>
    <w:p>
      <w:pPr>
        <w:spacing w:after="0"/>
        <w:ind w:left="0"/>
        <w:jc w:val="both"/>
      </w:pPr>
      <w:r>
        <w:rPr>
          <w:rFonts w:ascii="Times New Roman"/>
          <w:b w:val="false"/>
          <w:i w:val="false"/>
          <w:color w:val="000000"/>
          <w:sz w:val="28"/>
        </w:rPr>
        <w:t>
       құзырет сирек көрінеді;</w:t>
      </w:r>
    </w:p>
    <w:bookmarkEnd w:id="278"/>
    <w:bookmarkStart w:name="z318" w:id="279"/>
    <w:p>
      <w:pPr>
        <w:spacing w:after="0"/>
        <w:ind w:left="0"/>
        <w:jc w:val="both"/>
      </w:pPr>
      <w:r>
        <w:rPr>
          <w:rFonts w:ascii="Times New Roman"/>
          <w:b w:val="false"/>
          <w:i w:val="false"/>
          <w:color w:val="000000"/>
          <w:sz w:val="28"/>
        </w:rPr>
        <w:t>
       құзырет жағдайлардың жартысында көрінеді;</w:t>
      </w:r>
    </w:p>
    <w:bookmarkEnd w:id="279"/>
    <w:bookmarkStart w:name="z319" w:id="280"/>
    <w:p>
      <w:pPr>
        <w:spacing w:after="0"/>
        <w:ind w:left="0"/>
        <w:jc w:val="both"/>
      </w:pPr>
      <w:r>
        <w:rPr>
          <w:rFonts w:ascii="Times New Roman"/>
          <w:b w:val="false"/>
          <w:i w:val="false"/>
          <w:color w:val="000000"/>
          <w:sz w:val="28"/>
        </w:rPr>
        <w:t>
       құзырет көп жағдайда көрінеді;</w:t>
      </w:r>
    </w:p>
    <w:bookmarkEnd w:id="280"/>
    <w:bookmarkStart w:name="z320" w:id="281"/>
    <w:p>
      <w:pPr>
        <w:spacing w:after="0"/>
        <w:ind w:left="0"/>
        <w:jc w:val="both"/>
      </w:pPr>
      <w:r>
        <w:rPr>
          <w:rFonts w:ascii="Times New Roman"/>
          <w:b w:val="false"/>
          <w:i w:val="false"/>
          <w:color w:val="000000"/>
          <w:sz w:val="28"/>
        </w:rPr>
        <w:t>
       құзырет әрқашан көрінеді.</w:t>
      </w:r>
    </w:p>
    <w:bookmarkEnd w:id="281"/>
    <w:bookmarkStart w:name="z321" w:id="28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24" w:id="283"/>
    <w:p>
      <w:pPr>
        <w:spacing w:after="0"/>
        <w:ind w:left="0"/>
        <w:jc w:val="left"/>
      </w:pPr>
      <w:r>
        <w:rPr>
          <w:rFonts w:ascii="Times New Roman"/>
          <w:b/>
          <w:i w:val="false"/>
          <w:color w:val="000000"/>
        </w:rPr>
        <w:t xml:space="preserve"> Қызметшіні 360 әдісімен бағалау нәтижесі</w:t>
      </w:r>
    </w:p>
    <w:bookmarkEnd w:id="283"/>
    <w:bookmarkStart w:name="z325" w:id="284"/>
    <w:p>
      <w:pPr>
        <w:spacing w:after="0"/>
        <w:ind w:left="0"/>
        <w:jc w:val="both"/>
      </w:pPr>
      <w:r>
        <w:rPr>
          <w:rFonts w:ascii="Times New Roman"/>
          <w:b w:val="false"/>
          <w:i w:val="false"/>
          <w:color w:val="000000"/>
          <w:sz w:val="28"/>
        </w:rPr>
        <w:t>
      (құрылымдық бөлімшелердің басшылары үшін)</w:t>
      </w:r>
    </w:p>
    <w:bookmarkEnd w:id="284"/>
    <w:bookmarkStart w:name="z326" w:id="285"/>
    <w:p>
      <w:pPr>
        <w:spacing w:after="0"/>
        <w:ind w:left="0"/>
        <w:jc w:val="both"/>
      </w:pPr>
      <w:r>
        <w:rPr>
          <w:rFonts w:ascii="Times New Roman"/>
          <w:b w:val="false"/>
          <w:i w:val="false"/>
          <w:color w:val="000000"/>
          <w:sz w:val="28"/>
        </w:rPr>
        <w:t>
       Құрылымдық бөлімше басшысының Т. А.Ә. _________________</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27" w:id="28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86"/>
    <w:bookmarkStart w:name="z328" w:id="287"/>
    <w:p>
      <w:pPr>
        <w:spacing w:after="0"/>
        <w:ind w:left="0"/>
        <w:jc w:val="both"/>
      </w:pPr>
      <w:r>
        <w:rPr>
          <w:rFonts w:ascii="Times New Roman"/>
          <w:b w:val="false"/>
          <w:i w:val="false"/>
          <w:color w:val="000000"/>
          <w:sz w:val="28"/>
        </w:rPr>
        <w:t>
       Бағалау нәтижесі: _______________________________</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31" w:id="288"/>
    <w:p>
      <w:pPr>
        <w:spacing w:after="0"/>
        <w:ind w:left="0"/>
        <w:jc w:val="left"/>
      </w:pPr>
      <w:r>
        <w:rPr>
          <w:rFonts w:ascii="Times New Roman"/>
          <w:b/>
          <w:i w:val="false"/>
          <w:color w:val="000000"/>
        </w:rPr>
        <w:t xml:space="preserve"> Қызметшіні 360 градус әдісімен бағалау нәтижелері</w:t>
      </w:r>
    </w:p>
    <w:bookmarkEnd w:id="288"/>
    <w:bookmarkStart w:name="z332" w:id="289"/>
    <w:p>
      <w:pPr>
        <w:spacing w:after="0"/>
        <w:ind w:left="0"/>
        <w:jc w:val="both"/>
      </w:pPr>
      <w:r>
        <w:rPr>
          <w:rFonts w:ascii="Times New Roman"/>
          <w:b w:val="false"/>
          <w:i w:val="false"/>
          <w:color w:val="000000"/>
          <w:sz w:val="28"/>
        </w:rPr>
        <w:t>
       ("Б" корпусының қызметшілері үшін)</w:t>
      </w:r>
    </w:p>
    <w:bookmarkEnd w:id="289"/>
    <w:bookmarkStart w:name="z333" w:id="290"/>
    <w:p>
      <w:pPr>
        <w:spacing w:after="0"/>
        <w:ind w:left="0"/>
        <w:jc w:val="both"/>
      </w:pPr>
      <w:r>
        <w:rPr>
          <w:rFonts w:ascii="Times New Roman"/>
          <w:b w:val="false"/>
          <w:i w:val="false"/>
          <w:color w:val="000000"/>
          <w:sz w:val="28"/>
        </w:rPr>
        <w:t>
       Бағаланатын қызметшінің Т. А.Ә.__________________________</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334" w:id="29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91"/>
    <w:bookmarkStart w:name="z335" w:id="292"/>
    <w:p>
      <w:pPr>
        <w:spacing w:after="0"/>
        <w:ind w:left="0"/>
        <w:jc w:val="both"/>
      </w:pPr>
      <w:r>
        <w:rPr>
          <w:rFonts w:ascii="Times New Roman"/>
          <w:b w:val="false"/>
          <w:i w:val="false"/>
          <w:color w:val="000000"/>
          <w:sz w:val="28"/>
        </w:rPr>
        <w:t>
       Бағалау нәтижесі: ______________________________</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43" w:id="29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293"/>
    <w:bookmarkStart w:name="z344" w:id="294"/>
    <w:p>
      <w:pPr>
        <w:spacing w:after="0"/>
        <w:ind w:left="0"/>
        <w:jc w:val="both"/>
      </w:pPr>
      <w:r>
        <w:rPr>
          <w:rFonts w:ascii="Times New Roman"/>
          <w:b w:val="false"/>
          <w:i w:val="false"/>
          <w:color w:val="000000"/>
          <w:sz w:val="28"/>
        </w:rPr>
        <w:t>
      __________________________________ жыл</w:t>
      </w:r>
    </w:p>
    <w:bookmarkEnd w:id="294"/>
    <w:bookmarkStart w:name="z345" w:id="295"/>
    <w:p>
      <w:pPr>
        <w:spacing w:after="0"/>
        <w:ind w:left="0"/>
        <w:jc w:val="both"/>
      </w:pPr>
      <w:r>
        <w:rPr>
          <w:rFonts w:ascii="Times New Roman"/>
          <w:b w:val="false"/>
          <w:i w:val="false"/>
          <w:color w:val="000000"/>
          <w:sz w:val="28"/>
        </w:rPr>
        <w:t>
       (жеке жоспар құрастырылатын кезең)</w:t>
      </w:r>
    </w:p>
    <w:bookmarkEnd w:id="295"/>
    <w:bookmarkStart w:name="z346" w:id="296"/>
    <w:p>
      <w:pPr>
        <w:spacing w:after="0"/>
        <w:ind w:left="0"/>
        <w:jc w:val="both"/>
      </w:pPr>
      <w:r>
        <w:rPr>
          <w:rFonts w:ascii="Times New Roman"/>
          <w:b w:val="false"/>
          <w:i w:val="false"/>
          <w:color w:val="000000"/>
          <w:sz w:val="28"/>
        </w:rPr>
        <w:t>
       Қызметшінің (тегі, аты, әкесінің аты (болған жағдайда)) ________________</w:t>
      </w:r>
    </w:p>
    <w:bookmarkEnd w:id="296"/>
    <w:bookmarkStart w:name="z347" w:id="297"/>
    <w:p>
      <w:pPr>
        <w:spacing w:after="0"/>
        <w:ind w:left="0"/>
        <w:jc w:val="both"/>
      </w:pPr>
      <w:r>
        <w:rPr>
          <w:rFonts w:ascii="Times New Roman"/>
          <w:b w:val="false"/>
          <w:i w:val="false"/>
          <w:color w:val="000000"/>
          <w:sz w:val="28"/>
        </w:rPr>
        <w:t>
       Қызметшінің лауазымы: ___________________________________________</w:t>
      </w:r>
    </w:p>
    <w:bookmarkEnd w:id="297"/>
    <w:bookmarkStart w:name="z348" w:id="298"/>
    <w:p>
      <w:pPr>
        <w:spacing w:after="0"/>
        <w:ind w:left="0"/>
        <w:jc w:val="both"/>
      </w:pPr>
      <w:r>
        <w:rPr>
          <w:rFonts w:ascii="Times New Roman"/>
          <w:b w:val="false"/>
          <w:i w:val="false"/>
          <w:color w:val="000000"/>
          <w:sz w:val="28"/>
        </w:rPr>
        <w:t>
       Қызметшінің құрылымдық бөлімшесінің атауы: _______________________</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299"/>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00"/>
          <w:p>
            <w:pPr>
              <w:spacing w:after="20"/>
              <w:ind w:left="20"/>
              <w:jc w:val="both"/>
            </w:pPr>
            <w:r>
              <w:rPr>
                <w:rFonts w:ascii="Times New Roman"/>
                <w:b w:val="false"/>
                <w:i w:val="false"/>
                <w:color w:val="000000"/>
                <w:sz w:val="20"/>
              </w:rPr>
              <w:t>
Қызметші</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01"/>
          <w:p>
            <w:pPr>
              <w:spacing w:after="20"/>
              <w:ind w:left="20"/>
              <w:jc w:val="both"/>
            </w:pPr>
            <w:r>
              <w:rPr>
                <w:rFonts w:ascii="Times New Roman"/>
                <w:b w:val="false"/>
                <w:i w:val="false"/>
                <w:color w:val="000000"/>
                <w:sz w:val="20"/>
              </w:rPr>
              <w:t>
Тікелей басшы</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65" w:id="302"/>
    <w:p>
      <w:pPr>
        <w:spacing w:after="0"/>
        <w:ind w:left="0"/>
        <w:jc w:val="left"/>
      </w:pPr>
      <w:r>
        <w:rPr>
          <w:rFonts w:ascii="Times New Roman"/>
          <w:b/>
          <w:i w:val="false"/>
          <w:color w:val="000000"/>
        </w:rPr>
        <w:t xml:space="preserve"> НМИ бойынша бағалау парағы</w:t>
      </w:r>
    </w:p>
    <w:bookmarkEnd w:id="302"/>
    <w:bookmarkStart w:name="z366" w:id="303"/>
    <w:p>
      <w:pPr>
        <w:spacing w:after="0"/>
        <w:ind w:left="0"/>
        <w:jc w:val="both"/>
      </w:pPr>
      <w:r>
        <w:rPr>
          <w:rFonts w:ascii="Times New Roman"/>
          <w:b w:val="false"/>
          <w:i w:val="false"/>
          <w:color w:val="000000"/>
          <w:sz w:val="28"/>
        </w:rPr>
        <w:t>
      ____________________________________________</w:t>
      </w:r>
    </w:p>
    <w:bookmarkEnd w:id="303"/>
    <w:bookmarkStart w:name="z367" w:id="304"/>
    <w:p>
      <w:pPr>
        <w:spacing w:after="0"/>
        <w:ind w:left="0"/>
        <w:jc w:val="both"/>
      </w:pPr>
      <w:r>
        <w:rPr>
          <w:rFonts w:ascii="Times New Roman"/>
          <w:b w:val="false"/>
          <w:i w:val="false"/>
          <w:color w:val="000000"/>
          <w:sz w:val="28"/>
        </w:rPr>
        <w:t>
      (Т.А.Ә.,бағаланатын тұлғаның лауазымы)</w:t>
      </w:r>
    </w:p>
    <w:bookmarkEnd w:id="304"/>
    <w:bookmarkStart w:name="z368" w:id="305"/>
    <w:p>
      <w:pPr>
        <w:spacing w:after="0"/>
        <w:ind w:left="0"/>
        <w:jc w:val="both"/>
      </w:pPr>
      <w:r>
        <w:rPr>
          <w:rFonts w:ascii="Times New Roman"/>
          <w:b w:val="false"/>
          <w:i w:val="false"/>
          <w:color w:val="000000"/>
          <w:sz w:val="28"/>
        </w:rPr>
        <w:t>
      ____________________________________</w:t>
      </w:r>
    </w:p>
    <w:bookmarkEnd w:id="305"/>
    <w:bookmarkStart w:name="z369" w:id="306"/>
    <w:p>
      <w:pPr>
        <w:spacing w:after="0"/>
        <w:ind w:left="0"/>
        <w:jc w:val="both"/>
      </w:pPr>
      <w:r>
        <w:rPr>
          <w:rFonts w:ascii="Times New Roman"/>
          <w:b w:val="false"/>
          <w:i w:val="false"/>
          <w:color w:val="000000"/>
          <w:sz w:val="28"/>
        </w:rPr>
        <w:t>
      (бағаланатын кезең)</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07"/>
          <w:p>
            <w:pPr>
              <w:spacing w:after="20"/>
              <w:ind w:left="20"/>
              <w:jc w:val="both"/>
            </w:pPr>
            <w:r>
              <w:rPr>
                <w:rFonts w:ascii="Times New Roman"/>
                <w:b w:val="false"/>
                <w:i w:val="false"/>
                <w:color w:val="000000"/>
                <w:sz w:val="20"/>
              </w:rPr>
              <w:t>
№</w:t>
            </w:r>
          </w:p>
          <w:bookmarkEnd w:id="307"/>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08"/>
          <w:p>
            <w:pPr>
              <w:spacing w:after="20"/>
              <w:ind w:left="20"/>
              <w:jc w:val="both"/>
            </w:pPr>
            <w:r>
              <w:rPr>
                <w:rFonts w:ascii="Times New Roman"/>
                <w:b w:val="false"/>
                <w:i w:val="false"/>
                <w:color w:val="000000"/>
                <w:sz w:val="20"/>
              </w:rPr>
              <w:t>
Өлшем</w:t>
            </w:r>
          </w:p>
          <w:bookmarkEnd w:id="308"/>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 w:id="309"/>
    <w:p>
      <w:pPr>
        <w:spacing w:after="0"/>
        <w:ind w:left="0"/>
        <w:jc w:val="both"/>
      </w:pPr>
      <w:r>
        <w:rPr>
          <w:rFonts w:ascii="Times New Roman"/>
          <w:b w:val="false"/>
          <w:i w:val="false"/>
          <w:color w:val="000000"/>
          <w:sz w:val="28"/>
        </w:rPr>
        <w:t>
       Бағалау нәтижесі ________________________________________________</w:t>
      </w:r>
    </w:p>
    <w:bookmarkEnd w:id="309"/>
    <w:bookmarkStart w:name="z373" w:id="310"/>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11"/>
          <w:p>
            <w:pPr>
              <w:spacing w:after="20"/>
              <w:ind w:left="20"/>
              <w:jc w:val="both"/>
            </w:pPr>
            <w:r>
              <w:rPr>
                <w:rFonts w:ascii="Times New Roman"/>
                <w:b w:val="false"/>
                <w:i w:val="false"/>
                <w:color w:val="000000"/>
                <w:sz w:val="20"/>
              </w:rPr>
              <w:t>
Қызметші</w:t>
            </w:r>
          </w:p>
          <w:bookmarkEnd w:id="31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2"/>
          <w:p>
            <w:pPr>
              <w:spacing w:after="20"/>
              <w:ind w:left="20"/>
              <w:jc w:val="both"/>
            </w:pPr>
            <w:r>
              <w:rPr>
                <w:rFonts w:ascii="Times New Roman"/>
                <w:b w:val="false"/>
                <w:i w:val="false"/>
                <w:color w:val="000000"/>
                <w:sz w:val="20"/>
              </w:rPr>
              <w:t>
Тікелей басшы</w:t>
            </w:r>
          </w:p>
          <w:bookmarkEnd w:id="3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w:t>
            </w:r>
          </w:p>
          <w:p>
            <w:pPr>
              <w:spacing w:after="20"/>
              <w:ind w:left="20"/>
              <w:jc w:val="both"/>
            </w:pPr>
            <w:r>
              <w:rPr>
                <w:rFonts w:ascii="Times New Roman"/>
                <w:b w:val="false"/>
                <w:i w:val="false"/>
                <w:color w:val="000000"/>
                <w:sz w:val="20"/>
              </w:rPr>
              <w:t>
қолы 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бюджеттен қаржыландырылатын Панфилов ауданының жергілікті атқарушы органдарының "Б" корпусы мемлекеттік әкімшілік қызметшілерінің қызметін бағалаудың әдістемесіне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 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389" w:id="313"/>
    <w:p>
      <w:pPr>
        <w:spacing w:after="0"/>
        <w:ind w:left="0"/>
        <w:jc w:val="left"/>
      </w:pPr>
      <w:r>
        <w:rPr>
          <w:rFonts w:ascii="Times New Roman"/>
          <w:b/>
          <w:i w:val="false"/>
          <w:color w:val="000000"/>
        </w:rPr>
        <w:t xml:space="preserve"> Бағалау жөніндегі комиссия отырысының хаттамасы</w:t>
      </w:r>
    </w:p>
    <w:bookmarkEnd w:id="313"/>
    <w:bookmarkStart w:name="z390" w:id="314"/>
    <w:p>
      <w:pPr>
        <w:spacing w:after="0"/>
        <w:ind w:left="0"/>
        <w:jc w:val="both"/>
      </w:pPr>
      <w:r>
        <w:rPr>
          <w:rFonts w:ascii="Times New Roman"/>
          <w:b w:val="false"/>
          <w:i w:val="false"/>
          <w:color w:val="000000"/>
          <w:sz w:val="28"/>
        </w:rPr>
        <w:t>
      ____________________________________________________________________</w:t>
      </w:r>
    </w:p>
    <w:bookmarkEnd w:id="314"/>
    <w:bookmarkStart w:name="z391" w:id="315"/>
    <w:p>
      <w:pPr>
        <w:spacing w:after="0"/>
        <w:ind w:left="0"/>
        <w:jc w:val="both"/>
      </w:pPr>
      <w:r>
        <w:rPr>
          <w:rFonts w:ascii="Times New Roman"/>
          <w:b w:val="false"/>
          <w:i w:val="false"/>
          <w:color w:val="000000"/>
          <w:sz w:val="28"/>
        </w:rPr>
        <w:t>
      (мемлекеттік органның атауы)</w:t>
      </w:r>
    </w:p>
    <w:bookmarkEnd w:id="315"/>
    <w:bookmarkStart w:name="z392" w:id="316"/>
    <w:p>
      <w:pPr>
        <w:spacing w:after="0"/>
        <w:ind w:left="0"/>
        <w:jc w:val="both"/>
      </w:pPr>
      <w:r>
        <w:rPr>
          <w:rFonts w:ascii="Times New Roman"/>
          <w:b w:val="false"/>
          <w:i w:val="false"/>
          <w:color w:val="000000"/>
          <w:sz w:val="28"/>
        </w:rPr>
        <w:t>
      ____________________________________________________________________</w:t>
      </w:r>
    </w:p>
    <w:bookmarkEnd w:id="316"/>
    <w:bookmarkStart w:name="z393" w:id="317"/>
    <w:p>
      <w:pPr>
        <w:spacing w:after="0"/>
        <w:ind w:left="0"/>
        <w:jc w:val="both"/>
      </w:pPr>
      <w:r>
        <w:rPr>
          <w:rFonts w:ascii="Times New Roman"/>
          <w:b w:val="false"/>
          <w:i w:val="false"/>
          <w:color w:val="000000"/>
          <w:sz w:val="28"/>
        </w:rPr>
        <w:t>
       бағалау мерзімі жыл)</w:t>
      </w:r>
    </w:p>
    <w:bookmarkEnd w:id="317"/>
    <w:bookmarkStart w:name="z394" w:id="318"/>
    <w:p>
      <w:pPr>
        <w:spacing w:after="0"/>
        <w:ind w:left="0"/>
        <w:jc w:val="both"/>
      </w:pPr>
      <w:r>
        <w:rPr>
          <w:rFonts w:ascii="Times New Roman"/>
          <w:b w:val="false"/>
          <w:i w:val="false"/>
          <w:color w:val="000000"/>
          <w:sz w:val="28"/>
        </w:rPr>
        <w:t>
       Бағалау нәтижелері</w:t>
      </w:r>
    </w:p>
    <w:bookmarkEnd w:id="3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19"/>
          <w:p>
            <w:pPr>
              <w:spacing w:after="20"/>
              <w:ind w:left="20"/>
              <w:jc w:val="both"/>
            </w:pPr>
            <w:r>
              <w:rPr>
                <w:rFonts w:ascii="Times New Roman"/>
                <w:b w:val="false"/>
                <w:i w:val="false"/>
                <w:color w:val="000000"/>
                <w:sz w:val="20"/>
              </w:rPr>
              <w:t>
№</w:t>
            </w:r>
          </w:p>
          <w:bookmarkEnd w:id="319"/>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20"/>
          <w:p>
            <w:pPr>
              <w:spacing w:after="20"/>
              <w:ind w:left="20"/>
              <w:jc w:val="both"/>
            </w:pPr>
            <w:r>
              <w:rPr>
                <w:rFonts w:ascii="Times New Roman"/>
                <w:b w:val="false"/>
                <w:i w:val="false"/>
                <w:color w:val="000000"/>
                <w:sz w:val="20"/>
              </w:rPr>
              <w:t>
Қызметшілердің тегі, аты, әкесінің аты</w:t>
            </w:r>
          </w:p>
          <w:bookmarkEnd w:id="320"/>
          <w:p>
            <w:pPr>
              <w:spacing w:after="20"/>
              <w:ind w:left="20"/>
              <w:jc w:val="both"/>
            </w:pPr>
            <w:r>
              <w:rPr>
                <w:rFonts w:ascii="Times New Roman"/>
                <w:b w:val="false"/>
                <w:i w:val="false"/>
                <w:color w:val="000000"/>
                <w:sz w:val="20"/>
              </w:rPr>
              <w:t>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21"/>
    <w:p>
      <w:pPr>
        <w:spacing w:after="0"/>
        <w:ind w:left="0"/>
        <w:jc w:val="both"/>
      </w:pPr>
      <w:r>
        <w:rPr>
          <w:rFonts w:ascii="Times New Roman"/>
          <w:b w:val="false"/>
          <w:i w:val="false"/>
          <w:color w:val="000000"/>
          <w:sz w:val="28"/>
        </w:rPr>
        <w:t>
       Комиссия қорытындысы: ____________________________________</w:t>
      </w:r>
    </w:p>
    <w:bookmarkEnd w:id="321"/>
    <w:bookmarkStart w:name="z398" w:id="322"/>
    <w:p>
      <w:pPr>
        <w:spacing w:after="0"/>
        <w:ind w:left="0"/>
        <w:jc w:val="both"/>
      </w:pPr>
      <w:r>
        <w:rPr>
          <w:rFonts w:ascii="Times New Roman"/>
          <w:b w:val="false"/>
          <w:i w:val="false"/>
          <w:color w:val="000000"/>
          <w:sz w:val="28"/>
        </w:rPr>
        <w:t>
      Тексерілді:</w:t>
      </w:r>
    </w:p>
    <w:bookmarkEnd w:id="322"/>
    <w:bookmarkStart w:name="z399" w:id="323"/>
    <w:p>
      <w:pPr>
        <w:spacing w:after="0"/>
        <w:ind w:left="0"/>
        <w:jc w:val="both"/>
      </w:pPr>
      <w:r>
        <w:rPr>
          <w:rFonts w:ascii="Times New Roman"/>
          <w:b w:val="false"/>
          <w:i w:val="false"/>
          <w:color w:val="000000"/>
          <w:sz w:val="28"/>
        </w:rPr>
        <w:t>
       Комиссияның хатшысы: _________________________ Күні: ________________</w:t>
      </w:r>
    </w:p>
    <w:bookmarkEnd w:id="323"/>
    <w:bookmarkStart w:name="z400" w:id="324"/>
    <w:p>
      <w:pPr>
        <w:spacing w:after="0"/>
        <w:ind w:left="0"/>
        <w:jc w:val="both"/>
      </w:pPr>
      <w:r>
        <w:rPr>
          <w:rFonts w:ascii="Times New Roman"/>
          <w:b w:val="false"/>
          <w:i w:val="false"/>
          <w:color w:val="000000"/>
          <w:sz w:val="28"/>
        </w:rPr>
        <w:t>
       (тегі, аты-жөні, қолы)</w:t>
      </w:r>
    </w:p>
    <w:bookmarkEnd w:id="324"/>
    <w:bookmarkStart w:name="z401" w:id="325"/>
    <w:p>
      <w:pPr>
        <w:spacing w:after="0"/>
        <w:ind w:left="0"/>
        <w:jc w:val="both"/>
      </w:pPr>
      <w:r>
        <w:rPr>
          <w:rFonts w:ascii="Times New Roman"/>
          <w:b w:val="false"/>
          <w:i w:val="false"/>
          <w:color w:val="000000"/>
          <w:sz w:val="28"/>
        </w:rPr>
        <w:t>
       Комиссияның төрағасы: _________________________ Күні: ________________</w:t>
      </w:r>
    </w:p>
    <w:bookmarkEnd w:id="325"/>
    <w:bookmarkStart w:name="z402" w:id="326"/>
    <w:p>
      <w:pPr>
        <w:spacing w:after="0"/>
        <w:ind w:left="0"/>
        <w:jc w:val="both"/>
      </w:pPr>
      <w:r>
        <w:rPr>
          <w:rFonts w:ascii="Times New Roman"/>
          <w:b w:val="false"/>
          <w:i w:val="false"/>
          <w:color w:val="000000"/>
          <w:sz w:val="28"/>
        </w:rPr>
        <w:t>
       (тегі, аты-жөні, қолы)</w:t>
      </w:r>
    </w:p>
    <w:bookmarkEnd w:id="326"/>
    <w:bookmarkStart w:name="z403" w:id="327"/>
    <w:p>
      <w:pPr>
        <w:spacing w:after="0"/>
        <w:ind w:left="0"/>
        <w:jc w:val="both"/>
      </w:pPr>
      <w:r>
        <w:rPr>
          <w:rFonts w:ascii="Times New Roman"/>
          <w:b w:val="false"/>
          <w:i w:val="false"/>
          <w:color w:val="000000"/>
          <w:sz w:val="28"/>
        </w:rPr>
        <w:t>
       Комиссияның мүшесі: __________________________ Күні: _________________</w:t>
      </w:r>
    </w:p>
    <w:bookmarkEnd w:id="327"/>
    <w:bookmarkStart w:name="z404" w:id="328"/>
    <w:p>
      <w:pPr>
        <w:spacing w:after="0"/>
        <w:ind w:left="0"/>
        <w:jc w:val="both"/>
      </w:pPr>
      <w:r>
        <w:rPr>
          <w:rFonts w:ascii="Times New Roman"/>
          <w:b w:val="false"/>
          <w:i w:val="false"/>
          <w:color w:val="000000"/>
          <w:sz w:val="28"/>
        </w:rPr>
        <w:t>
       (тегі, аты-жөні, қолы)</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