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80ae" w14:textId="4058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2022 жылғы 26 желтоқсандағы № 7-33-168 "Панфилов ауданының Жаркент қаласы мен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2023 жылғы 28 сәуірдегі № 8-3-19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2023-2025 жылдарға арналған бюджеттері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7-33-168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177519 болып тіркелген)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Жаркент қаласының бюджеті тиісінше осы шешімнің 1, 2,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542 784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451 189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91 595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661 158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118 374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118 374 мың теңге 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118 374 мың теңге теңге.".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Айдарлы ауылдық округінің бюджеті тиісінше осы шешімнің 4, 5 және 6-қосымшаларына сәйкес, оның ішінде 2023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37 525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3 911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33 614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41 366 мың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3841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3841 мың теңге 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3841 мың теңге теңге.".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Басқұншы ауылдық округінің бюджеті тиісінше осы шешімнің 7, 8 және 9-қосымшаларына сәйкес, оның ішінде 2023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60 321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14 733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45 588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64 996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4675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4675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4675 мың теңге.".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2023-2025 жылдарға арналған Бірлік ауылдық округінің бюджеті тиісінше осы шешімнің 10, 11 және 12-қосымшаларына сәйкес, оның ішінде 2023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94 732 мың теңге, оның ішінде: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15 050 мың теңге;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79 682 мың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100 308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5576 мың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5576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5576 мың теңге.".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Жаскент ауылдық округінің бюджеті тиісінше осы шешімнің 13, 14 және 15-қосымшаларына сәйкес, оның ішінде 2023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61 949 мың теңге, оның ішінде: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14 534 мың теңге;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47 415 мың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71 170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9221 мың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9221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9221 мың теңге.".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Көктал ауылдық округінің бюджеті тиісінше осы шешімнің 16, 17 және 18-қосымшаларына сәйкес, оның ішінде 2023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82 730 мың теңге, оның ішінде: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48 762 мың теңге;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33968 мың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85 169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2439 мың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2439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2439 мың теңге.".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Қоңырөлең ауылдық округінің бюджеті тиісінше осы шешімнің 19, 20 және 21-қосымшаларына сәйкес, оның ішінде 2023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51 093 мың теңге, оның ішінде: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9 911 мың теңге;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41 182 мың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54 934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3841 мың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3841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3841 мың теңге.".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Пенжім ауылдық округінің бюджеті тиісінше осы шешімнің 22, 23 және 24-қосымшаларына сәйкес, оның ішінде 2023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75 214 мың теңге, оның ішінде: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57 698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17 516 мың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87 037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11 823 мың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11 823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11 823 мың теңге.".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Сарыбел ауылдық округінің бюджеті тиісінше осы шешімнің 25, 26 және 27-қосымшаларына сәйкес, оның ішінде 2023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57 932 мың теңге, оның ішінде: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6 919 мың теңге;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51 013 мың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60 140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2208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2208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2208 мың теңге.".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Талды ауылдық округінің бюджеті тиісінше осы шешімнің 28, 29 және 30-қосымшаларына сәйкес, оның ішінде 2023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53 964 мың теңге, оның ішінде: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9 281 мың теңге;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44 683 мың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61 094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7130 мың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7130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7130 мың теңге.".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Үлкенағаш ауылдық округінің бюджеті тиісінше осы шешімнің 31, 32 және 33-қосымшаларына сәйкес, оның ішінде 2023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53 723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5 384 мың теңге;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48 339 мың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53 995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272 мың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272 мың теңге, оның ішінде: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272 мың теңге.".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Үлкеншыған ауылдық округінің бюджеті тиісінше осы шешімнің 34, 35 және 36-қосымшаларына сәйкес, оның ішінде 2023 жылға келесі көлемдерде бекітілсін: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85 338 мың теңге, оның ішінде: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35 786 мың теңге;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49 552 мың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91 068 мың теңге;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6311 мың теңге;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6311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6311 мың теңге.".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Үшарал ауылдық округінің бюджеті тиісінше осы шешімнің 37, 38 және 39-қосымшаларына сәйкес, оның ішінде 2023 жылға келесі көлемдерде бекітілсін: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75 590 мың теңге, оның ішінде: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11 969 мың теңге;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63 621 мың теңге;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76 402 мың теңге;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812 мың теңге;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812 мың теңге, оның ішінде: 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812 мың теңге.".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Шолақай ауылдық округінің бюджеті тиісінше осы шешімнің 40, 41 және 42-қосымшаларына сәйкес, оның ішінде 2023 жылға келесі көлемдерде бекітілсін: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78 716 мың теңге, оның ішінде: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17 851 мың теңге;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60 865 мың теңге;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82 366 мың теңге;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3648 мың теңге;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3648 мың теңге, оның ішінде: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3648 мың теңге.".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28 сәуірдегі № 8-3-19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1-қосымша</w:t>
            </w:r>
          </w:p>
        </w:tc>
      </w:tr>
    </w:tbl>
    <w:bookmarkStart w:name="z267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Жаркент қаласының бюджеті 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28 сәуірдегі № 8-3-19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4-қосымша</w:t>
            </w:r>
          </w:p>
        </w:tc>
      </w:tr>
    </w:tbl>
    <w:bookmarkStart w:name="z27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Айдарлы ауылдық округінің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28 сәуірдегі № 8-3-19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7-қосымша</w:t>
            </w:r>
          </w:p>
        </w:tc>
      </w:tr>
    </w:tbl>
    <w:bookmarkStart w:name="z273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Басқұншы ауылдық округінің бюджеті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28 сәуірдегі № 8-3-19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10-қосымша</w:t>
            </w:r>
          </w:p>
        </w:tc>
      </w:tr>
    </w:tbl>
    <w:bookmarkStart w:name="z27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 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28 сәуірдегі № 8-3-19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13-қосымша</w:t>
            </w:r>
          </w:p>
        </w:tc>
      </w:tr>
    </w:tbl>
    <w:bookmarkStart w:name="z27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Жаскент ауылдық округінің бюджеті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28 сәуірдегі № 8-3-19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16-қосымша</w:t>
            </w:r>
          </w:p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округінің бюджеті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28 сәуірдегі № 8-3-19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19-қосымша</w:t>
            </w:r>
          </w:p>
        </w:tc>
      </w:tr>
    </w:tbl>
    <w:bookmarkStart w:name="z285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Қоңырөлең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28 сәуірдегі № 8-3-19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22-қосымша</w:t>
            </w:r>
          </w:p>
        </w:tc>
      </w:tr>
    </w:tbl>
    <w:bookmarkStart w:name="z28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Пенжім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28 сәуірдегі № 8-3-19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25-қосымша</w:t>
            </w:r>
          </w:p>
        </w:tc>
      </w:tr>
    </w:tbl>
    <w:bookmarkStart w:name="z291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Сарыбел ауылдық округінің бюджеті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28 сәуірдегі № 8-3-19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28-қосымша</w:t>
            </w:r>
          </w:p>
        </w:tc>
      </w:tr>
    </w:tbl>
    <w:bookmarkStart w:name="z29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 ауылдық округінің бюджеті 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28 сәуірдегі № 8-3-19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31-қосымша</w:t>
            </w:r>
          </w:p>
        </w:tc>
      </w:tr>
    </w:tbl>
    <w:bookmarkStart w:name="z29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Үлкенағаш ауылдық округінің бюджеті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28 сәуірдегі № 8-3-19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34-қосымша</w:t>
            </w:r>
          </w:p>
        </w:tc>
      </w:tr>
    </w:tbl>
    <w:bookmarkStart w:name="z300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Үлкеншыған ауылдық округінің бюджеті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28 сәуірдегі № 8-3-19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37-қосымша</w:t>
            </w:r>
          </w:p>
        </w:tc>
      </w:tr>
    </w:tbl>
    <w:bookmarkStart w:name="z30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Үшарал ауылдық округінің бюджеті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28 сәуірдегі № 8-3-19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2022 жылғы 26 желтоқсандағы № 7-33-168 шешіміне 40-қосымша</w:t>
            </w:r>
          </w:p>
        </w:tc>
      </w:tr>
    </w:tbl>
    <w:bookmarkStart w:name="z30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Шолақай ауылдық округінің бюджеті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