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9e01" w14:textId="60e9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Панфилов аудандық мәслихатының 2023 жылғы 10 мамырдағы № 8-4-23 шешімі.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сәйкес, Панфилов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"Панфилов аудандық мәслихат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2.Осы шешімнің орындалуын бақылау Панфилов аудандық мәслихат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шешім алғаш рет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10 маусым № 8-4-23 шешімімен бекітілген</w:t>
            </w:r>
          </w:p>
        </w:tc>
      </w:tr>
    </w:tbl>
    <w:p>
      <w:pPr>
        <w:spacing w:after="0"/>
        <w:ind w:left="0"/>
        <w:jc w:val="both"/>
      </w:pPr>
      <w:r>
        <w:rPr>
          <w:rFonts w:ascii="Times New Roman"/>
          <w:b w:val="false"/>
          <w:i w:val="false"/>
          <w:color w:val="ff0000"/>
          <w:sz w:val="28"/>
        </w:rPr>
        <w:t xml:space="preserve">
      Ескерту. Әдістемесінің 3-тармағының 12) тармақшасы, 6-тармағының екінші абзацы және 6-тарауы 31.08.2023 дейін әрекет етеді - Жетісу облысы Панфилов аудандық мәслихатының 07.08.2023 </w:t>
      </w:r>
      <w:r>
        <w:rPr>
          <w:rFonts w:ascii="Times New Roman"/>
          <w:b w:val="false"/>
          <w:i w:val="false"/>
          <w:color w:val="ff0000"/>
          <w:sz w:val="28"/>
        </w:rPr>
        <w:t>№ 8-6-36</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left"/>
      </w:pPr>
      <w:r>
        <w:rPr>
          <w:rFonts w:ascii="Times New Roman"/>
          <w:b/>
          <w:i w:val="false"/>
          <w:color w:val="000000"/>
        </w:rPr>
        <w:t xml:space="preserve"> "Панфилов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"Панфилов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2 - қосымшасына (бұдан әрі - Үлгілік әдістемесі) сәйкес әзірленген және "Панфилов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6"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Панфилов аудандық мәслихатының бірінші басшылары осы Әдістеменің негізінде мәслихат аппараты қызметінің ерекшелігін есепке ала отырып бекітеді.</w:t>
      </w:r>
    </w:p>
    <w:bookmarkEnd w:id="7"/>
    <w:bookmarkStart w:name="z17"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–мәслихат аппаратының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Жетісу облысы Панфилов аудандық мәслихатының 07.08.2023 </w:t>
      </w:r>
      <w:r>
        <w:rPr>
          <w:rFonts w:ascii="Times New Roman"/>
          <w:b w:val="false"/>
          <w:i w:val="false"/>
          <w:color w:val="000000"/>
          <w:sz w:val="28"/>
        </w:rPr>
        <w:t>№ 8-6-36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Жетісу облысы Панфилов аудандық мәслихатының 07.08.2023 </w:t>
      </w:r>
      <w:r>
        <w:rPr>
          <w:rFonts w:ascii="Times New Roman"/>
          <w:b w:val="false"/>
          <w:i w:val="false"/>
          <w:color w:val="000000"/>
          <w:sz w:val="28"/>
        </w:rPr>
        <w:t>№ 8-6-36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Жетісу облысы Панфилов аудандық мәслихатының 07.08.2023 </w:t>
      </w:r>
      <w:r>
        <w:rPr>
          <w:rFonts w:ascii="Times New Roman"/>
          <w:b w:val="false"/>
          <w:i w:val="false"/>
          <w:color w:val="000000"/>
          <w:sz w:val="28"/>
        </w:rPr>
        <w:t>№ 8-6-36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5"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6"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1"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Жетісу облысы Панфилов аудандық мәслихатының 07.08.2023 </w:t>
      </w:r>
      <w:r>
        <w:rPr>
          <w:rFonts w:ascii="Times New Roman"/>
          <w:b w:val="false"/>
          <w:i w:val="false"/>
          <w:color w:val="000000"/>
          <w:sz w:val="28"/>
        </w:rPr>
        <w:t>№ 8-6-36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3" w:id="33"/>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бас маманы (бұдан әрі - уәкілетті тұлға), соның ішінде ақпараттық жүйе арқылы қамтамасыз етеді.</w:t>
      </w:r>
    </w:p>
    <w:bookmarkEnd w:id="33"/>
    <w:bookmarkStart w:name="z44" w:id="34"/>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5" w:id="35"/>
    <w:p>
      <w:pPr>
        <w:spacing w:after="0"/>
        <w:ind w:left="0"/>
        <w:jc w:val="both"/>
      </w:pPr>
      <w:r>
        <w:rPr>
          <w:rFonts w:ascii="Times New Roman"/>
          <w:b w:val="false"/>
          <w:i w:val="false"/>
          <w:color w:val="000000"/>
          <w:sz w:val="28"/>
        </w:rPr>
        <w:t>
      12. Кадр мәселесімен айналысатын аппараттың маман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Жетісу облысы Панфилов аудандық мәслихатының 07.08.2023 </w:t>
      </w:r>
      <w:r>
        <w:rPr>
          <w:rFonts w:ascii="Times New Roman"/>
          <w:b w:val="false"/>
          <w:i w:val="false"/>
          <w:color w:val="000000"/>
          <w:sz w:val="28"/>
        </w:rPr>
        <w:t>№ 8-6-36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7" w:id="3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8"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38"/>
    <w:bookmarkStart w:name="z49"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50"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уәкілетті тұлғамен қарастырады.</w:t>
      </w:r>
    </w:p>
    <w:bookmarkEnd w:id="40"/>
    <w:bookmarkStart w:name="z51"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52" w:id="42"/>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2"/>
    <w:bookmarkStart w:name="z53"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4"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5"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6"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7"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8"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9"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0" w:id="50"/>
    <w:p>
      <w:pPr>
        <w:spacing w:after="0"/>
        <w:ind w:left="0"/>
        <w:jc w:val="both"/>
      </w:pPr>
      <w:r>
        <w:rPr>
          <w:rFonts w:ascii="Times New Roman"/>
          <w:b w:val="false"/>
          <w:i w:val="false"/>
          <w:color w:val="000000"/>
          <w:sz w:val="28"/>
        </w:rPr>
        <w:t>
      20. Уәкілетті тұлға мыналарға жауапты болады:</w:t>
      </w:r>
    </w:p>
    <w:bookmarkEnd w:id="50"/>
    <w:bookmarkStart w:name="z61"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2" w:id="52"/>
    <w:p>
      <w:pPr>
        <w:spacing w:after="0"/>
        <w:ind w:left="0"/>
        <w:jc w:val="both"/>
      </w:pPr>
      <w:r>
        <w:rPr>
          <w:rFonts w:ascii="Times New Roman"/>
          <w:b w:val="false"/>
          <w:i w:val="false"/>
          <w:color w:val="000000"/>
          <w:sz w:val="28"/>
        </w:rPr>
        <w:t>
      2) НМИ уақтылы талдау мен келісу;</w:t>
      </w:r>
    </w:p>
    <w:bookmarkEnd w:id="52"/>
    <w:bookmarkStart w:name="z63"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4"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5"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6" w:id="56"/>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67"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8" w:id="58"/>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8"/>
    <w:bookmarkStart w:name="z69" w:id="59"/>
    <w:p>
      <w:pPr>
        <w:spacing w:after="0"/>
        <w:ind w:left="0"/>
        <w:jc w:val="both"/>
      </w:pPr>
      <w:r>
        <w:rPr>
          <w:rFonts w:ascii="Times New Roman"/>
          <w:b w:val="false"/>
          <w:i w:val="false"/>
          <w:color w:val="000000"/>
          <w:sz w:val="28"/>
        </w:rPr>
        <w:t>
      23. НМИ - ды бағалаушы адаммен сондай - ақ бөлім басшысының келісімімен осы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70"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1"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уәкілетті тұлға жеке жұмыс жоспарының ақпараттық жүйеде (техникалық мүмкіндік болған жағдайда) орналастырылуын қамтамасыз етеді.</w:t>
      </w:r>
    </w:p>
    <w:bookmarkEnd w:id="61"/>
    <w:bookmarkStart w:name="z72"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3" w:id="63"/>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3"/>
    <w:bookmarkStart w:name="z74"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уәкілетті тұлға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5"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6"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7"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8"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9"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0"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1" w:id="71"/>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1"/>
    <w:bookmarkStart w:name="z82" w:id="7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3" w:id="73"/>
    <w:p>
      <w:pPr>
        <w:spacing w:after="0"/>
        <w:ind w:left="0"/>
        <w:jc w:val="both"/>
      </w:pPr>
      <w:r>
        <w:rPr>
          <w:rFonts w:ascii="Times New Roman"/>
          <w:b w:val="false"/>
          <w:i w:val="false"/>
          <w:color w:val="000000"/>
          <w:sz w:val="28"/>
        </w:rPr>
        <w:t>
      27. Ақпараттық жүйе немесе ол болмаған жағдайда уәкілетті тұлға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4" w:id="74"/>
    <w:p>
      <w:pPr>
        <w:spacing w:after="0"/>
        <w:ind w:left="0"/>
        <w:jc w:val="both"/>
      </w:pPr>
      <w:r>
        <w:rPr>
          <w:rFonts w:ascii="Times New Roman"/>
          <w:b w:val="false"/>
          <w:i w:val="false"/>
          <w:color w:val="000000"/>
          <w:sz w:val="28"/>
        </w:rPr>
        <w:t>
      28. Ақпараттық жүйемен немесе ол болмаған жағдайда бөлім басшысы ресімделген бағалау парағын бағалаушы адамға қарау үшін жолдайды.</w:t>
      </w:r>
    </w:p>
    <w:bookmarkEnd w:id="74"/>
    <w:bookmarkStart w:name="z85"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86"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7"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8"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9" w:id="79"/>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0" w:id="80"/>
    <w:p>
      <w:pPr>
        <w:spacing w:after="0"/>
        <w:ind w:left="0"/>
        <w:jc w:val="both"/>
      </w:pPr>
      <w:r>
        <w:rPr>
          <w:rFonts w:ascii="Times New Roman"/>
          <w:b w:val="false"/>
          <w:i w:val="false"/>
          <w:color w:val="000000"/>
          <w:sz w:val="28"/>
        </w:rPr>
        <w:t>
      31. Ақпараттық жүйе немесе ол болмаған жағдайда уәкілетті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1" w:id="81"/>
    <w:p>
      <w:pPr>
        <w:spacing w:after="0"/>
        <w:ind w:left="0"/>
        <w:jc w:val="both"/>
      </w:pPr>
      <w:r>
        <w:rPr>
          <w:rFonts w:ascii="Times New Roman"/>
          <w:b w:val="false"/>
          <w:i w:val="false"/>
          <w:color w:val="000000"/>
          <w:sz w:val="28"/>
        </w:rPr>
        <w:t>
      32. Ақпараттық жүйе арқылы немесе ол болмаған жағдайда уәкілетті тұлға мен бағалаушы адамға бағалау парағы жіберіледі.</w:t>
      </w:r>
    </w:p>
    <w:bookmarkEnd w:id="81"/>
    <w:bookmarkStart w:name="z92"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3" w:id="8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4"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5"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6" w:id="86"/>
    <w:p>
      <w:pPr>
        <w:spacing w:after="0"/>
        <w:ind w:left="0"/>
        <w:jc w:val="both"/>
      </w:pPr>
      <w:r>
        <w:rPr>
          <w:rFonts w:ascii="Times New Roman"/>
          <w:b w:val="false"/>
          <w:i w:val="false"/>
          <w:color w:val="000000"/>
          <w:sz w:val="28"/>
        </w:rPr>
        <w:t>
      дербестік және бастамашылық;</w:t>
      </w:r>
    </w:p>
    <w:bookmarkEnd w:id="86"/>
    <w:bookmarkStart w:name="z97" w:id="87"/>
    <w:p>
      <w:pPr>
        <w:spacing w:after="0"/>
        <w:ind w:left="0"/>
        <w:jc w:val="both"/>
      </w:pPr>
      <w:r>
        <w:rPr>
          <w:rFonts w:ascii="Times New Roman"/>
          <w:b w:val="false"/>
          <w:i w:val="false"/>
          <w:color w:val="000000"/>
          <w:sz w:val="28"/>
        </w:rPr>
        <w:t>
      еңбек тәртібі.</w:t>
      </w:r>
    </w:p>
    <w:bookmarkEnd w:id="87"/>
    <w:bookmarkStart w:name="z98"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9"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0" w:id="90"/>
    <w:p>
      <w:pPr>
        <w:spacing w:after="0"/>
        <w:ind w:left="0"/>
        <w:jc w:val="both"/>
      </w:pPr>
      <w:r>
        <w:rPr>
          <w:rFonts w:ascii="Times New Roman"/>
          <w:b w:val="false"/>
          <w:i w:val="false"/>
          <w:color w:val="000000"/>
          <w:sz w:val="28"/>
        </w:rPr>
        <w:t>
      Мәслихат аппаратының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0"/>
    <w:bookmarkStart w:name="z101" w:id="9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1"/>
    <w:bookmarkStart w:name="z102" w:id="92"/>
    <w:p>
      <w:pPr>
        <w:spacing w:after="0"/>
        <w:ind w:left="0"/>
        <w:jc w:val="both"/>
      </w:pPr>
      <w:r>
        <w:rPr>
          <w:rFonts w:ascii="Times New Roman"/>
          <w:b w:val="false"/>
          <w:i w:val="false"/>
          <w:color w:val="000000"/>
          <w:sz w:val="28"/>
        </w:rPr>
        <w:t>
      Мәслихат аппаратының басшылары үшін:</w:t>
      </w:r>
    </w:p>
    <w:bookmarkEnd w:id="92"/>
    <w:bookmarkStart w:name="z103" w:id="93"/>
    <w:p>
      <w:pPr>
        <w:spacing w:after="0"/>
        <w:ind w:left="0"/>
        <w:jc w:val="both"/>
      </w:pPr>
      <w:r>
        <w:rPr>
          <w:rFonts w:ascii="Times New Roman"/>
          <w:b w:val="false"/>
          <w:i w:val="false"/>
          <w:color w:val="000000"/>
          <w:sz w:val="28"/>
        </w:rPr>
        <w:t>
      қызметті басқару;</w:t>
      </w:r>
    </w:p>
    <w:bookmarkEnd w:id="93"/>
    <w:bookmarkStart w:name="z104" w:id="94"/>
    <w:p>
      <w:pPr>
        <w:spacing w:after="0"/>
        <w:ind w:left="0"/>
        <w:jc w:val="both"/>
      </w:pPr>
      <w:r>
        <w:rPr>
          <w:rFonts w:ascii="Times New Roman"/>
          <w:b w:val="false"/>
          <w:i w:val="false"/>
          <w:color w:val="000000"/>
          <w:sz w:val="28"/>
        </w:rPr>
        <w:t>
      тиімді коммуникацияларды құру;</w:t>
      </w:r>
    </w:p>
    <w:bookmarkEnd w:id="94"/>
    <w:bookmarkStart w:name="z105"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6" w:id="96"/>
    <w:p>
      <w:pPr>
        <w:spacing w:after="0"/>
        <w:ind w:left="0"/>
        <w:jc w:val="both"/>
      </w:pPr>
      <w:r>
        <w:rPr>
          <w:rFonts w:ascii="Times New Roman"/>
          <w:b w:val="false"/>
          <w:i w:val="false"/>
          <w:color w:val="000000"/>
          <w:sz w:val="28"/>
        </w:rPr>
        <w:t>
      өзгерістерді басқару;</w:t>
      </w:r>
    </w:p>
    <w:bookmarkEnd w:id="96"/>
    <w:bookmarkStart w:name="z107" w:id="97"/>
    <w:p>
      <w:pPr>
        <w:spacing w:after="0"/>
        <w:ind w:left="0"/>
        <w:jc w:val="both"/>
      </w:pPr>
      <w:r>
        <w:rPr>
          <w:rFonts w:ascii="Times New Roman"/>
          <w:b w:val="false"/>
          <w:i w:val="false"/>
          <w:color w:val="000000"/>
          <w:sz w:val="28"/>
        </w:rPr>
        <w:t>
      нәтижеге бағдарлану;</w:t>
      </w:r>
    </w:p>
    <w:bookmarkEnd w:id="97"/>
    <w:bookmarkStart w:name="z108"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9" w:id="99"/>
    <w:p>
      <w:pPr>
        <w:spacing w:after="0"/>
        <w:ind w:left="0"/>
        <w:jc w:val="both"/>
      </w:pPr>
      <w:r>
        <w:rPr>
          <w:rFonts w:ascii="Times New Roman"/>
          <w:b w:val="false"/>
          <w:i w:val="false"/>
          <w:color w:val="000000"/>
          <w:sz w:val="28"/>
        </w:rPr>
        <w:t>
      топты басқару;</w:t>
      </w:r>
    </w:p>
    <w:bookmarkEnd w:id="99"/>
    <w:bookmarkStart w:name="z110" w:id="100"/>
    <w:p>
      <w:pPr>
        <w:spacing w:after="0"/>
        <w:ind w:left="0"/>
        <w:jc w:val="both"/>
      </w:pPr>
      <w:r>
        <w:rPr>
          <w:rFonts w:ascii="Times New Roman"/>
          <w:b w:val="false"/>
          <w:i w:val="false"/>
          <w:color w:val="000000"/>
          <w:sz w:val="28"/>
        </w:rPr>
        <w:t>
      көшбасшылық қасиеттер;</w:t>
      </w:r>
    </w:p>
    <w:bookmarkEnd w:id="100"/>
    <w:bookmarkStart w:name="z111" w:id="101"/>
    <w:p>
      <w:pPr>
        <w:spacing w:after="0"/>
        <w:ind w:left="0"/>
        <w:jc w:val="both"/>
      </w:pPr>
      <w:r>
        <w:rPr>
          <w:rFonts w:ascii="Times New Roman"/>
          <w:b w:val="false"/>
          <w:i w:val="false"/>
          <w:color w:val="000000"/>
          <w:sz w:val="28"/>
        </w:rPr>
        <w:t>
      ынтымақтастық;</w:t>
      </w:r>
    </w:p>
    <w:bookmarkEnd w:id="101"/>
    <w:bookmarkStart w:name="z112" w:id="102"/>
    <w:p>
      <w:pPr>
        <w:spacing w:after="0"/>
        <w:ind w:left="0"/>
        <w:jc w:val="both"/>
      </w:pPr>
      <w:r>
        <w:rPr>
          <w:rFonts w:ascii="Times New Roman"/>
          <w:b w:val="false"/>
          <w:i w:val="false"/>
          <w:color w:val="000000"/>
          <w:sz w:val="28"/>
        </w:rPr>
        <w:t>
      жеделділік;</w:t>
      </w:r>
    </w:p>
    <w:bookmarkEnd w:id="102"/>
    <w:bookmarkStart w:name="z113" w:id="103"/>
    <w:p>
      <w:pPr>
        <w:spacing w:after="0"/>
        <w:ind w:left="0"/>
        <w:jc w:val="both"/>
      </w:pPr>
      <w:r>
        <w:rPr>
          <w:rFonts w:ascii="Times New Roman"/>
          <w:b w:val="false"/>
          <w:i w:val="false"/>
          <w:color w:val="000000"/>
          <w:sz w:val="28"/>
        </w:rPr>
        <w:t>
      өзін-өзі дамыту;</w:t>
      </w:r>
    </w:p>
    <w:bookmarkEnd w:id="103"/>
    <w:bookmarkStart w:name="z114" w:id="104"/>
    <w:p>
      <w:pPr>
        <w:spacing w:after="0"/>
        <w:ind w:left="0"/>
        <w:jc w:val="both"/>
      </w:pPr>
      <w:r>
        <w:rPr>
          <w:rFonts w:ascii="Times New Roman"/>
          <w:b w:val="false"/>
          <w:i w:val="false"/>
          <w:color w:val="000000"/>
          <w:sz w:val="28"/>
        </w:rPr>
        <w:t>
      бастамшылдық;</w:t>
      </w:r>
    </w:p>
    <w:bookmarkEnd w:id="104"/>
    <w:bookmarkStart w:name="z115" w:id="105"/>
    <w:p>
      <w:pPr>
        <w:spacing w:after="0"/>
        <w:ind w:left="0"/>
        <w:jc w:val="both"/>
      </w:pPr>
      <w:r>
        <w:rPr>
          <w:rFonts w:ascii="Times New Roman"/>
          <w:b w:val="false"/>
          <w:i w:val="false"/>
          <w:color w:val="000000"/>
          <w:sz w:val="28"/>
        </w:rPr>
        <w:t>
      "Б" корпусының қызметшілері үшін:</w:t>
      </w:r>
    </w:p>
    <w:bookmarkEnd w:id="105"/>
    <w:bookmarkStart w:name="z116" w:id="106"/>
    <w:p>
      <w:pPr>
        <w:spacing w:after="0"/>
        <w:ind w:left="0"/>
        <w:jc w:val="both"/>
      </w:pPr>
      <w:r>
        <w:rPr>
          <w:rFonts w:ascii="Times New Roman"/>
          <w:b w:val="false"/>
          <w:i w:val="false"/>
          <w:color w:val="000000"/>
          <w:sz w:val="28"/>
        </w:rPr>
        <w:t>
      тиімді коммуникацияларды құру;</w:t>
      </w:r>
    </w:p>
    <w:bookmarkEnd w:id="106"/>
    <w:bookmarkStart w:name="z117"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8" w:id="108"/>
    <w:p>
      <w:pPr>
        <w:spacing w:after="0"/>
        <w:ind w:left="0"/>
        <w:jc w:val="both"/>
      </w:pPr>
      <w:r>
        <w:rPr>
          <w:rFonts w:ascii="Times New Roman"/>
          <w:b w:val="false"/>
          <w:i w:val="false"/>
          <w:color w:val="000000"/>
          <w:sz w:val="28"/>
        </w:rPr>
        <w:t>
      өзгерістерді басқару;</w:t>
      </w:r>
    </w:p>
    <w:bookmarkEnd w:id="108"/>
    <w:bookmarkStart w:name="z119" w:id="109"/>
    <w:p>
      <w:pPr>
        <w:spacing w:after="0"/>
        <w:ind w:left="0"/>
        <w:jc w:val="both"/>
      </w:pPr>
      <w:r>
        <w:rPr>
          <w:rFonts w:ascii="Times New Roman"/>
          <w:b w:val="false"/>
          <w:i w:val="false"/>
          <w:color w:val="000000"/>
          <w:sz w:val="28"/>
        </w:rPr>
        <w:t>
      нәтижеге бағдарлану;</w:t>
      </w:r>
    </w:p>
    <w:bookmarkEnd w:id="109"/>
    <w:bookmarkStart w:name="z120"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1" w:id="111"/>
    <w:p>
      <w:pPr>
        <w:spacing w:after="0"/>
        <w:ind w:left="0"/>
        <w:jc w:val="both"/>
      </w:pPr>
      <w:r>
        <w:rPr>
          <w:rFonts w:ascii="Times New Roman"/>
          <w:b w:val="false"/>
          <w:i w:val="false"/>
          <w:color w:val="000000"/>
          <w:sz w:val="28"/>
        </w:rPr>
        <w:t>
      ынтымақтастық;</w:t>
      </w:r>
    </w:p>
    <w:bookmarkEnd w:id="111"/>
    <w:bookmarkStart w:name="z122" w:id="112"/>
    <w:p>
      <w:pPr>
        <w:spacing w:after="0"/>
        <w:ind w:left="0"/>
        <w:jc w:val="both"/>
      </w:pPr>
      <w:r>
        <w:rPr>
          <w:rFonts w:ascii="Times New Roman"/>
          <w:b w:val="false"/>
          <w:i w:val="false"/>
          <w:color w:val="000000"/>
          <w:sz w:val="28"/>
        </w:rPr>
        <w:t>
      жеделділік;</w:t>
      </w:r>
    </w:p>
    <w:bookmarkEnd w:id="112"/>
    <w:bookmarkStart w:name="z123" w:id="113"/>
    <w:p>
      <w:pPr>
        <w:spacing w:after="0"/>
        <w:ind w:left="0"/>
        <w:jc w:val="both"/>
      </w:pPr>
      <w:r>
        <w:rPr>
          <w:rFonts w:ascii="Times New Roman"/>
          <w:b w:val="false"/>
          <w:i w:val="false"/>
          <w:color w:val="000000"/>
          <w:sz w:val="28"/>
        </w:rPr>
        <w:t>
      өзін-өзі дамыту.</w:t>
      </w:r>
    </w:p>
    <w:bookmarkEnd w:id="113"/>
    <w:bookmarkStart w:name="z124" w:id="11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4"/>
    <w:bookmarkStart w:name="z125"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6"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7" w:id="117"/>
    <w:p>
      <w:pPr>
        <w:spacing w:after="0"/>
        <w:ind w:left="0"/>
        <w:jc w:val="both"/>
      </w:pPr>
      <w:r>
        <w:rPr>
          <w:rFonts w:ascii="Times New Roman"/>
          <w:b w:val="false"/>
          <w:i w:val="false"/>
          <w:color w:val="000000"/>
          <w:sz w:val="28"/>
        </w:rPr>
        <w:t>
      1) тікелей басшы;</w:t>
      </w:r>
    </w:p>
    <w:bookmarkEnd w:id="117"/>
    <w:bookmarkStart w:name="z128"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9"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0" w:id="120"/>
    <w:p>
      <w:pPr>
        <w:spacing w:after="0"/>
        <w:ind w:left="0"/>
        <w:jc w:val="both"/>
      </w:pPr>
      <w:r>
        <w:rPr>
          <w:rFonts w:ascii="Times New Roman"/>
          <w:b w:val="false"/>
          <w:i w:val="false"/>
          <w:color w:val="000000"/>
          <w:sz w:val="28"/>
        </w:rPr>
        <w:t>
      37. Уәкілетті тұлға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1"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2" w:id="122"/>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122"/>
    <w:bookmarkStart w:name="z133"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3"/>
    <w:bookmarkStart w:name="z134" w:id="124"/>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4"/>
    <w:bookmarkStart w:name="z135" w:id="125"/>
    <w:p>
      <w:pPr>
        <w:spacing w:after="0"/>
        <w:ind w:left="0"/>
        <w:jc w:val="both"/>
      </w:pPr>
      <w:r>
        <w:rPr>
          <w:rFonts w:ascii="Times New Roman"/>
          <w:b w:val="false"/>
          <w:i w:val="false"/>
          <w:color w:val="000000"/>
          <w:sz w:val="28"/>
        </w:rPr>
        <w:t>
      41. Уәкілетті тұлға калибрлеу сессиясының қызметін ұйымдастырады.</w:t>
      </w:r>
    </w:p>
    <w:bookmarkEnd w:id="125"/>
    <w:bookmarkStart w:name="z136"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6"/>
    <w:bookmarkStart w:name="z137"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8"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9"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Уәкілетті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0"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1"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2"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3"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4"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5"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rPr>
          <w:rFonts w:ascii="Times New Roman"/>
          <w:b/>
          <w:i w:val="false"/>
          <w:color w:val="000000"/>
        </w:rPr>
        <w:t xml:space="preserve">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Жетісу облысы Панфилов аудандық мәслихатының 07.08.2023 </w:t>
      </w:r>
      <w:r>
        <w:rPr>
          <w:rFonts w:ascii="Times New Roman"/>
          <w:b w:val="false"/>
          <w:i w:val="false"/>
          <w:color w:val="ff0000"/>
          <w:sz w:val="28"/>
        </w:rPr>
        <w:t>№ 8-6-36</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Start w:name="z30" w:id="136"/>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36"/>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1 - 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кадр мәселесімен айналысатын аппараттың маманы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Кадр мәселесімен айналысатын аппараттың маманы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Кадр мәселесімен айналысатын аппараттың маманы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 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 аппараты" мемлекеттік мекемесінің "Б" корпусы мемлекеттік әкімшілік қызметшілерінің қызметін бағалаудың әдістемесінне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37"/>
    <w:p>
      <w:pPr>
        <w:spacing w:after="0"/>
        <w:ind w:left="0"/>
        <w:jc w:val="both"/>
      </w:pPr>
      <w:r>
        <w:rPr>
          <w:rFonts w:ascii="Times New Roman"/>
          <w:b w:val="false"/>
          <w:i w:val="false"/>
          <w:color w:val="000000"/>
          <w:sz w:val="28"/>
        </w:rPr>
        <w:t>
      "БЕКІТЕМІН"</w:t>
      </w:r>
    </w:p>
    <w:bookmarkEnd w:id="137"/>
    <w:bookmarkStart w:name="z149" w:id="138"/>
    <w:p>
      <w:pPr>
        <w:spacing w:after="0"/>
        <w:ind w:left="0"/>
        <w:jc w:val="both"/>
      </w:pPr>
      <w:r>
        <w:rPr>
          <w:rFonts w:ascii="Times New Roman"/>
          <w:b w:val="false"/>
          <w:i w:val="false"/>
          <w:color w:val="000000"/>
          <w:sz w:val="28"/>
        </w:rPr>
        <w:t>
      Жоғары тұрған басшы ___________________________</w:t>
      </w:r>
    </w:p>
    <w:bookmarkEnd w:id="138"/>
    <w:bookmarkStart w:name="z150" w:id="139"/>
    <w:p>
      <w:pPr>
        <w:spacing w:after="0"/>
        <w:ind w:left="0"/>
        <w:jc w:val="both"/>
      </w:pPr>
      <w:r>
        <w:rPr>
          <w:rFonts w:ascii="Times New Roman"/>
          <w:b w:val="false"/>
          <w:i w:val="false"/>
          <w:color w:val="000000"/>
          <w:sz w:val="28"/>
        </w:rPr>
        <w:t>
      (тегі, бас әріптер)</w:t>
      </w:r>
    </w:p>
    <w:bookmarkEnd w:id="139"/>
    <w:bookmarkStart w:name="z151" w:id="140"/>
    <w:p>
      <w:pPr>
        <w:spacing w:after="0"/>
        <w:ind w:left="0"/>
        <w:jc w:val="both"/>
      </w:pPr>
      <w:r>
        <w:rPr>
          <w:rFonts w:ascii="Times New Roman"/>
          <w:b w:val="false"/>
          <w:i w:val="false"/>
          <w:color w:val="000000"/>
          <w:sz w:val="28"/>
        </w:rPr>
        <w:t>
      күні _______________________</w:t>
      </w:r>
    </w:p>
    <w:bookmarkEnd w:id="140"/>
    <w:bookmarkStart w:name="z152" w:id="141"/>
    <w:p>
      <w:pPr>
        <w:spacing w:after="0"/>
        <w:ind w:left="0"/>
        <w:jc w:val="both"/>
      </w:pPr>
      <w:r>
        <w:rPr>
          <w:rFonts w:ascii="Times New Roman"/>
          <w:b w:val="false"/>
          <w:i w:val="false"/>
          <w:color w:val="000000"/>
          <w:sz w:val="28"/>
        </w:rPr>
        <w:t>
      қолы ____________________</w:t>
      </w:r>
    </w:p>
    <w:bookmarkEnd w:id="141"/>
    <w:bookmarkStart w:name="z153" w:id="142"/>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2"/>
    <w:bookmarkStart w:name="z154" w:id="143"/>
    <w:p>
      <w:pPr>
        <w:spacing w:after="0"/>
        <w:ind w:left="0"/>
        <w:jc w:val="both"/>
      </w:pPr>
      <w:r>
        <w:rPr>
          <w:rFonts w:ascii="Times New Roman"/>
          <w:b w:val="false"/>
          <w:i w:val="false"/>
          <w:color w:val="000000"/>
          <w:sz w:val="28"/>
        </w:rPr>
        <w:t>
      _________________________________________________ жыл</w:t>
      </w:r>
    </w:p>
    <w:bookmarkEnd w:id="143"/>
    <w:bookmarkStart w:name="z155" w:id="144"/>
    <w:p>
      <w:pPr>
        <w:spacing w:after="0"/>
        <w:ind w:left="0"/>
        <w:jc w:val="both"/>
      </w:pPr>
      <w:r>
        <w:rPr>
          <w:rFonts w:ascii="Times New Roman"/>
          <w:b w:val="false"/>
          <w:i w:val="false"/>
          <w:color w:val="000000"/>
          <w:sz w:val="28"/>
        </w:rPr>
        <w:t>
      (жеке жоспар құрылатын кезең)</w:t>
      </w:r>
    </w:p>
    <w:bookmarkEnd w:id="144"/>
    <w:bookmarkStart w:name="z156" w:id="145"/>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45"/>
    <w:bookmarkStart w:name="z157" w:id="146"/>
    <w:p>
      <w:pPr>
        <w:spacing w:after="0"/>
        <w:ind w:left="0"/>
        <w:jc w:val="both"/>
      </w:pPr>
      <w:r>
        <w:rPr>
          <w:rFonts w:ascii="Times New Roman"/>
          <w:b w:val="false"/>
          <w:i w:val="false"/>
          <w:color w:val="000000"/>
          <w:sz w:val="28"/>
        </w:rPr>
        <w:t>
      Қызметшінің лауазымы: ______________________________________________</w:t>
      </w:r>
    </w:p>
    <w:bookmarkEnd w:id="146"/>
    <w:bookmarkStart w:name="z158" w:id="147"/>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Өлшем</w:t>
            </w:r>
          </w:p>
          <w:bookmarkEnd w:id="149"/>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 аппараты" мемлекеттік мекемесінің "Б" корпусы мемлекеттік әкімшілік қызметшілерінің қызметін бағалаудың әдістемесінне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51"/>
    <w:p>
      <w:pPr>
        <w:spacing w:after="0"/>
        <w:ind w:left="0"/>
        <w:jc w:val="left"/>
      </w:pPr>
      <w:r>
        <w:rPr>
          <w:rFonts w:ascii="Times New Roman"/>
          <w:b/>
          <w:i w:val="false"/>
          <w:color w:val="000000"/>
        </w:rPr>
        <w:t xml:space="preserve"> НМИ бойынша бағалау парағы</w:t>
      </w:r>
    </w:p>
    <w:bookmarkEnd w:id="151"/>
    <w:bookmarkStart w:name="z165" w:id="152"/>
    <w:p>
      <w:pPr>
        <w:spacing w:after="0"/>
        <w:ind w:left="0"/>
        <w:jc w:val="both"/>
      </w:pPr>
      <w:r>
        <w:rPr>
          <w:rFonts w:ascii="Times New Roman"/>
          <w:b w:val="false"/>
          <w:i w:val="false"/>
          <w:color w:val="000000"/>
          <w:sz w:val="28"/>
        </w:rPr>
        <w:t>
      ________________________________________________</w:t>
      </w:r>
    </w:p>
    <w:bookmarkEnd w:id="152"/>
    <w:bookmarkStart w:name="z166" w:id="153"/>
    <w:p>
      <w:pPr>
        <w:spacing w:after="0"/>
        <w:ind w:left="0"/>
        <w:jc w:val="both"/>
      </w:pPr>
      <w:r>
        <w:rPr>
          <w:rFonts w:ascii="Times New Roman"/>
          <w:b w:val="false"/>
          <w:i w:val="false"/>
          <w:color w:val="000000"/>
          <w:sz w:val="28"/>
        </w:rPr>
        <w:t>
      (бағаланатын адамның Т.А.Ә., лауазымы)</w:t>
      </w:r>
    </w:p>
    <w:bookmarkEnd w:id="153"/>
    <w:bookmarkStart w:name="z167" w:id="154"/>
    <w:p>
      <w:pPr>
        <w:spacing w:after="0"/>
        <w:ind w:left="0"/>
        <w:jc w:val="both"/>
      </w:pPr>
      <w:r>
        <w:rPr>
          <w:rFonts w:ascii="Times New Roman"/>
          <w:b w:val="false"/>
          <w:i w:val="false"/>
          <w:color w:val="000000"/>
          <w:sz w:val="28"/>
        </w:rPr>
        <w:t>
      _________________________________</w:t>
      </w:r>
    </w:p>
    <w:bookmarkEnd w:id="154"/>
    <w:bookmarkStart w:name="z168" w:id="155"/>
    <w:p>
      <w:pPr>
        <w:spacing w:after="0"/>
        <w:ind w:left="0"/>
        <w:jc w:val="both"/>
      </w:pPr>
      <w:r>
        <w:rPr>
          <w:rFonts w:ascii="Times New Roman"/>
          <w:b w:val="false"/>
          <w:i w:val="false"/>
          <w:color w:val="000000"/>
          <w:sz w:val="28"/>
        </w:rPr>
        <w:t>
      (бағаланатын кезең)</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7"/>
    <w:p>
      <w:pPr>
        <w:spacing w:after="0"/>
        <w:ind w:left="0"/>
        <w:jc w:val="both"/>
      </w:pPr>
      <w:r>
        <w:rPr>
          <w:rFonts w:ascii="Times New Roman"/>
          <w:b w:val="false"/>
          <w:i w:val="false"/>
          <w:color w:val="000000"/>
          <w:sz w:val="28"/>
        </w:rPr>
        <w:t>
       Кестенің жалғасы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8"/>
    <w:p>
      <w:pPr>
        <w:spacing w:after="0"/>
        <w:ind w:left="0"/>
        <w:jc w:val="both"/>
      </w:pPr>
      <w:r>
        <w:rPr>
          <w:rFonts w:ascii="Times New Roman"/>
          <w:b w:val="false"/>
          <w:i w:val="false"/>
          <w:color w:val="000000"/>
          <w:sz w:val="28"/>
        </w:rPr>
        <w:t>
       Қорытынды бағалау _______________</w:t>
      </w:r>
    </w:p>
    <w:bookmarkEnd w:id="158"/>
    <w:bookmarkStart w:name="z172" w:id="159"/>
    <w:p>
      <w:pPr>
        <w:spacing w:after="0"/>
        <w:ind w:left="0"/>
        <w:jc w:val="both"/>
      </w:pPr>
      <w:r>
        <w:rPr>
          <w:rFonts w:ascii="Times New Roman"/>
          <w:b w:val="false"/>
          <w:i w:val="false"/>
          <w:color w:val="000000"/>
          <w:sz w:val="28"/>
        </w:rPr>
        <w:t>
       НМИ санына бөлінген НМИ бойынша бағалау сомасы</w:t>
      </w:r>
    </w:p>
    <w:bookmarkEnd w:id="159"/>
    <w:bookmarkStart w:name="z173" w:id="160"/>
    <w:p>
      <w:pPr>
        <w:spacing w:after="0"/>
        <w:ind w:left="0"/>
        <w:jc w:val="both"/>
      </w:pPr>
      <w:r>
        <w:rPr>
          <w:rFonts w:ascii="Times New Roman"/>
          <w:b w:val="false"/>
          <w:i w:val="false"/>
          <w:color w:val="000000"/>
          <w:sz w:val="28"/>
        </w:rPr>
        <w:t xml:space="preserve">
       Бағалау нәтижесі: ____________ </w:t>
      </w:r>
    </w:p>
    <w:bookmarkEnd w:id="160"/>
    <w:bookmarkStart w:name="z174" w:id="161"/>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1"/>
    <w:bookmarkStart w:name="z175" w:id="162"/>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Бағаланатын адам</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Бағалайтын адам</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 аппараты" мемлекеттік мекемесінің "Б" корпусы мемлекеттік әкімшілік қызметшілерінің қызметін бағалаудың әдістемесінне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6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7" w:id="16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 аппараты" мемлекеттік мекемесінің "Б" корпусы мемлекеттік әкімшілік қызметшілерінің қызметін бағалаудың әдістемесінне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90" w:id="167"/>
    <w:p>
      <w:pPr>
        <w:spacing w:after="0"/>
        <w:ind w:left="0"/>
        <w:jc w:val="left"/>
      </w:pPr>
      <w:r>
        <w:rPr>
          <w:rFonts w:ascii="Times New Roman"/>
          <w:b/>
          <w:i w:val="false"/>
          <w:color w:val="000000"/>
        </w:rPr>
        <w:t xml:space="preserve"> Саралау әдісі бойынша бағалау парағы</w:t>
      </w:r>
    </w:p>
    <w:bookmarkEnd w:id="167"/>
    <w:bookmarkStart w:name="z191" w:id="168"/>
    <w:p>
      <w:pPr>
        <w:spacing w:after="0"/>
        <w:ind w:left="0"/>
        <w:jc w:val="both"/>
      </w:pPr>
      <w:r>
        <w:rPr>
          <w:rFonts w:ascii="Times New Roman"/>
          <w:b w:val="false"/>
          <w:i w:val="false"/>
          <w:color w:val="000000"/>
          <w:sz w:val="28"/>
        </w:rPr>
        <w:t>
      Бағаланатын қызметшінің Т. А.Ә. ____________________________</w:t>
      </w:r>
    </w:p>
    <w:bookmarkEnd w:id="168"/>
    <w:bookmarkStart w:name="z192" w:id="169"/>
    <w:p>
      <w:pPr>
        <w:spacing w:after="0"/>
        <w:ind w:left="0"/>
        <w:jc w:val="both"/>
      </w:pPr>
      <w:r>
        <w:rPr>
          <w:rFonts w:ascii="Times New Roman"/>
          <w:b w:val="false"/>
          <w:i w:val="false"/>
          <w:color w:val="000000"/>
          <w:sz w:val="28"/>
        </w:rPr>
        <w:t>
      Бағалайтын қызметшінің Т.А.Ә. (құрылымдық бөлімше/мемлекеттік орган басшысының) __________________________</w:t>
      </w:r>
    </w:p>
    <w:bookmarkEnd w:id="169"/>
    <w:bookmarkStart w:name="z193" w:id="17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0"/>
    <w:bookmarkStart w:name="z194" w:id="17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1"/>
    <w:bookmarkStart w:name="z195" w:id="17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xml:space="preserve">
Бағалау </w:t>
            </w:r>
          </w:p>
          <w:bookmarkEnd w:id="173"/>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4"/>
    <w:bookmarkStart w:name="z198" w:id="17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5"/>
    <w:bookmarkStart w:name="z199" w:id="17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6"/>
    <w:bookmarkStart w:name="z200" w:id="177"/>
    <w:p>
      <w:pPr>
        <w:spacing w:after="0"/>
        <w:ind w:left="0"/>
        <w:jc w:val="both"/>
      </w:pPr>
      <w:r>
        <w:rPr>
          <w:rFonts w:ascii="Times New Roman"/>
          <w:b w:val="false"/>
          <w:i w:val="false"/>
          <w:color w:val="000000"/>
          <w:sz w:val="28"/>
        </w:rPr>
        <w:t>
      Қойылған бағаға негіздеме ___________________</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 аппараты" мемлекеттік мекемесінің "Б" корпусы мемлекеттік әкімшілік қызметшілерінің қызметін бағалаудың әдістемесінне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3" w:id="178"/>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78"/>
    <w:bookmarkStart w:name="z204" w:id="179"/>
    <w:p>
      <w:pPr>
        <w:spacing w:after="0"/>
        <w:ind w:left="0"/>
        <w:jc w:val="both"/>
      </w:pPr>
      <w:r>
        <w:rPr>
          <w:rFonts w:ascii="Times New Roman"/>
          <w:b w:val="false"/>
          <w:i w:val="false"/>
          <w:color w:val="000000"/>
          <w:sz w:val="28"/>
        </w:rPr>
        <w:t>
      Құрылымдық бөлімше басшысының Т. А.Ә</w:t>
      </w:r>
    </w:p>
    <w:bookmarkEnd w:id="179"/>
    <w:bookmarkStart w:name="z205" w:id="180"/>
    <w:p>
      <w:pPr>
        <w:spacing w:after="0"/>
        <w:ind w:left="0"/>
        <w:jc w:val="both"/>
      </w:pPr>
      <w:r>
        <w:rPr>
          <w:rFonts w:ascii="Times New Roman"/>
          <w:b w:val="false"/>
          <w:i w:val="false"/>
          <w:color w:val="000000"/>
          <w:sz w:val="28"/>
        </w:rPr>
        <w:t>
      ___________________</w:t>
      </w:r>
    </w:p>
    <w:bookmarkEnd w:id="180"/>
    <w:bookmarkStart w:name="z206" w:id="181"/>
    <w:p>
      <w:pPr>
        <w:spacing w:after="0"/>
        <w:ind w:left="0"/>
        <w:jc w:val="both"/>
      </w:pPr>
      <w:r>
        <w:rPr>
          <w:rFonts w:ascii="Times New Roman"/>
          <w:b w:val="false"/>
          <w:i w:val="false"/>
          <w:color w:val="000000"/>
          <w:sz w:val="28"/>
        </w:rPr>
        <w:t>
      Құрметті респондент!</w:t>
      </w:r>
    </w:p>
    <w:bookmarkEnd w:id="181"/>
    <w:bookmarkStart w:name="z207" w:id="18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2"/>
    <w:bookmarkStart w:name="z208" w:id="18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3"/>
    <w:bookmarkStart w:name="z209" w:id="18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4"/>
    <w:bookmarkStart w:name="z210" w:id="18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5"/>
    <w:bookmarkStart w:name="z211" w:id="18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6"/>
    <w:bookmarkStart w:name="z212" w:id="18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8"/>
          <w:p>
            <w:pPr>
              <w:spacing w:after="20"/>
              <w:ind w:left="20"/>
              <w:jc w:val="both"/>
            </w:pPr>
            <w:r>
              <w:rPr>
                <w:rFonts w:ascii="Times New Roman"/>
                <w:b w:val="false"/>
                <w:i w:val="false"/>
                <w:color w:val="000000"/>
                <w:sz w:val="20"/>
              </w:rPr>
              <w:t>
№</w:t>
            </w:r>
          </w:p>
          <w:bookmarkEnd w:id="188"/>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8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9"/>
    <w:bookmarkStart w:name="z215" w:id="190"/>
    <w:p>
      <w:pPr>
        <w:spacing w:after="0"/>
        <w:ind w:left="0"/>
        <w:jc w:val="both"/>
      </w:pPr>
      <w:r>
        <w:rPr>
          <w:rFonts w:ascii="Times New Roman"/>
          <w:b w:val="false"/>
          <w:i w:val="false"/>
          <w:color w:val="000000"/>
          <w:sz w:val="28"/>
        </w:rPr>
        <w:t>
       құзырет көрінбейді;</w:t>
      </w:r>
    </w:p>
    <w:bookmarkEnd w:id="190"/>
    <w:bookmarkStart w:name="z216" w:id="191"/>
    <w:p>
      <w:pPr>
        <w:spacing w:after="0"/>
        <w:ind w:left="0"/>
        <w:jc w:val="both"/>
      </w:pPr>
      <w:r>
        <w:rPr>
          <w:rFonts w:ascii="Times New Roman"/>
          <w:b w:val="false"/>
          <w:i w:val="false"/>
          <w:color w:val="000000"/>
          <w:sz w:val="28"/>
        </w:rPr>
        <w:t>
       құзырет сирек көрінеді;</w:t>
      </w:r>
    </w:p>
    <w:bookmarkEnd w:id="191"/>
    <w:bookmarkStart w:name="z217" w:id="192"/>
    <w:p>
      <w:pPr>
        <w:spacing w:after="0"/>
        <w:ind w:left="0"/>
        <w:jc w:val="both"/>
      </w:pPr>
      <w:r>
        <w:rPr>
          <w:rFonts w:ascii="Times New Roman"/>
          <w:b w:val="false"/>
          <w:i w:val="false"/>
          <w:color w:val="000000"/>
          <w:sz w:val="28"/>
        </w:rPr>
        <w:t>
       құзырет жағдайлардың жартысында көрінеді;</w:t>
      </w:r>
    </w:p>
    <w:bookmarkEnd w:id="192"/>
    <w:bookmarkStart w:name="z218" w:id="193"/>
    <w:p>
      <w:pPr>
        <w:spacing w:after="0"/>
        <w:ind w:left="0"/>
        <w:jc w:val="both"/>
      </w:pPr>
      <w:r>
        <w:rPr>
          <w:rFonts w:ascii="Times New Roman"/>
          <w:b w:val="false"/>
          <w:i w:val="false"/>
          <w:color w:val="000000"/>
          <w:sz w:val="28"/>
        </w:rPr>
        <w:t>
       құзырет көп жағдайда көрінеді;</w:t>
      </w:r>
    </w:p>
    <w:bookmarkEnd w:id="193"/>
    <w:bookmarkStart w:name="z219" w:id="194"/>
    <w:p>
      <w:pPr>
        <w:spacing w:after="0"/>
        <w:ind w:left="0"/>
        <w:jc w:val="both"/>
      </w:pPr>
      <w:r>
        <w:rPr>
          <w:rFonts w:ascii="Times New Roman"/>
          <w:b w:val="false"/>
          <w:i w:val="false"/>
          <w:color w:val="000000"/>
          <w:sz w:val="28"/>
        </w:rPr>
        <w:t>
       құзырет әрқашан көрінеді.</w:t>
      </w:r>
    </w:p>
    <w:bookmarkEnd w:id="194"/>
    <w:bookmarkStart w:name="z220" w:id="19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 аппараты" мемлекеттік мекемесінің "Б" корпусы мемлекеттік әкімшілік қызметшілерінің қызметін бағалаудың әдістемесінне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23" w:id="196"/>
    <w:p>
      <w:pPr>
        <w:spacing w:after="0"/>
        <w:ind w:left="0"/>
        <w:jc w:val="left"/>
      </w:pPr>
      <w:r>
        <w:rPr>
          <w:rFonts w:ascii="Times New Roman"/>
          <w:b/>
          <w:i w:val="false"/>
          <w:color w:val="000000"/>
        </w:rPr>
        <w:t xml:space="preserve"> "Б" корпусы қызметшілерін 360 әдісімен бағалау парағы</w:t>
      </w:r>
    </w:p>
    <w:bookmarkEnd w:id="196"/>
    <w:bookmarkStart w:name="z224" w:id="197"/>
    <w:p>
      <w:pPr>
        <w:spacing w:after="0"/>
        <w:ind w:left="0"/>
        <w:jc w:val="both"/>
      </w:pPr>
      <w:r>
        <w:rPr>
          <w:rFonts w:ascii="Times New Roman"/>
          <w:b w:val="false"/>
          <w:i w:val="false"/>
          <w:color w:val="000000"/>
          <w:sz w:val="28"/>
        </w:rPr>
        <w:t>
      Бағаланатын қызметкердің Т.А.Ә</w:t>
      </w:r>
    </w:p>
    <w:bookmarkEnd w:id="197"/>
    <w:bookmarkStart w:name="z225" w:id="198"/>
    <w:p>
      <w:pPr>
        <w:spacing w:after="0"/>
        <w:ind w:left="0"/>
        <w:jc w:val="both"/>
      </w:pPr>
      <w:r>
        <w:rPr>
          <w:rFonts w:ascii="Times New Roman"/>
          <w:b w:val="false"/>
          <w:i w:val="false"/>
          <w:color w:val="000000"/>
          <w:sz w:val="28"/>
        </w:rPr>
        <w:t>
      ______________________________</w:t>
      </w:r>
    </w:p>
    <w:bookmarkEnd w:id="198"/>
    <w:bookmarkStart w:name="z226" w:id="199"/>
    <w:p>
      <w:pPr>
        <w:spacing w:after="0"/>
        <w:ind w:left="0"/>
        <w:jc w:val="both"/>
      </w:pPr>
      <w:r>
        <w:rPr>
          <w:rFonts w:ascii="Times New Roman"/>
          <w:b w:val="false"/>
          <w:i w:val="false"/>
          <w:color w:val="000000"/>
          <w:sz w:val="28"/>
        </w:rPr>
        <w:t>
      Құрметті респондент!</w:t>
      </w:r>
    </w:p>
    <w:bookmarkEnd w:id="199"/>
    <w:bookmarkStart w:name="z227" w:id="20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00"/>
    <w:bookmarkStart w:name="z228" w:id="20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01"/>
    <w:bookmarkStart w:name="z229" w:id="20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02"/>
    <w:bookmarkStart w:name="z230" w:id="20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3"/>
    <w:bookmarkStart w:name="z231" w:id="20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4"/>
    <w:bookmarkStart w:name="z232" w:id="20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6"/>
          <w:p>
            <w:pPr>
              <w:spacing w:after="20"/>
              <w:ind w:left="20"/>
              <w:jc w:val="both"/>
            </w:pPr>
            <w:r>
              <w:rPr>
                <w:rFonts w:ascii="Times New Roman"/>
                <w:b w:val="false"/>
                <w:i w:val="false"/>
                <w:color w:val="000000"/>
                <w:sz w:val="20"/>
              </w:rPr>
              <w:t>
№</w:t>
            </w:r>
          </w:p>
          <w:bookmarkEnd w:id="206"/>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7"/>
    <w:bookmarkStart w:name="z235" w:id="208"/>
    <w:p>
      <w:pPr>
        <w:spacing w:after="0"/>
        <w:ind w:left="0"/>
        <w:jc w:val="both"/>
      </w:pPr>
      <w:r>
        <w:rPr>
          <w:rFonts w:ascii="Times New Roman"/>
          <w:b w:val="false"/>
          <w:i w:val="false"/>
          <w:color w:val="000000"/>
          <w:sz w:val="28"/>
        </w:rPr>
        <w:t>
       құзырет көрінбейді;</w:t>
      </w:r>
    </w:p>
    <w:bookmarkEnd w:id="208"/>
    <w:bookmarkStart w:name="z236" w:id="209"/>
    <w:p>
      <w:pPr>
        <w:spacing w:after="0"/>
        <w:ind w:left="0"/>
        <w:jc w:val="both"/>
      </w:pPr>
      <w:r>
        <w:rPr>
          <w:rFonts w:ascii="Times New Roman"/>
          <w:b w:val="false"/>
          <w:i w:val="false"/>
          <w:color w:val="000000"/>
          <w:sz w:val="28"/>
        </w:rPr>
        <w:t>
       құзырет сирек көрінеді;</w:t>
      </w:r>
    </w:p>
    <w:bookmarkEnd w:id="209"/>
    <w:bookmarkStart w:name="z237" w:id="210"/>
    <w:p>
      <w:pPr>
        <w:spacing w:after="0"/>
        <w:ind w:left="0"/>
        <w:jc w:val="both"/>
      </w:pPr>
      <w:r>
        <w:rPr>
          <w:rFonts w:ascii="Times New Roman"/>
          <w:b w:val="false"/>
          <w:i w:val="false"/>
          <w:color w:val="000000"/>
          <w:sz w:val="28"/>
        </w:rPr>
        <w:t>
       құзырет жағдайлардың жартысында көрінеді;</w:t>
      </w:r>
    </w:p>
    <w:bookmarkEnd w:id="210"/>
    <w:bookmarkStart w:name="z238" w:id="211"/>
    <w:p>
      <w:pPr>
        <w:spacing w:after="0"/>
        <w:ind w:left="0"/>
        <w:jc w:val="both"/>
      </w:pPr>
      <w:r>
        <w:rPr>
          <w:rFonts w:ascii="Times New Roman"/>
          <w:b w:val="false"/>
          <w:i w:val="false"/>
          <w:color w:val="000000"/>
          <w:sz w:val="28"/>
        </w:rPr>
        <w:t>
       құзырет көп жағдайда көрінеді;</w:t>
      </w:r>
    </w:p>
    <w:bookmarkEnd w:id="211"/>
    <w:bookmarkStart w:name="z239" w:id="212"/>
    <w:p>
      <w:pPr>
        <w:spacing w:after="0"/>
        <w:ind w:left="0"/>
        <w:jc w:val="both"/>
      </w:pPr>
      <w:r>
        <w:rPr>
          <w:rFonts w:ascii="Times New Roman"/>
          <w:b w:val="false"/>
          <w:i w:val="false"/>
          <w:color w:val="000000"/>
          <w:sz w:val="28"/>
        </w:rPr>
        <w:t>
       құзырет әрқашан көрінеді.</w:t>
      </w:r>
    </w:p>
    <w:bookmarkEnd w:id="212"/>
    <w:bookmarkStart w:name="z240" w:id="21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 аппараты" мемлекеттік мекемесінің "Б" корпусы мемлекеттік әкімшілік қызметшілерінің қызметін бағалаудың әдістемесінне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43" w:id="214"/>
    <w:p>
      <w:pPr>
        <w:spacing w:after="0"/>
        <w:ind w:left="0"/>
        <w:jc w:val="left"/>
      </w:pPr>
      <w:r>
        <w:rPr>
          <w:rFonts w:ascii="Times New Roman"/>
          <w:b/>
          <w:i w:val="false"/>
          <w:color w:val="000000"/>
        </w:rPr>
        <w:t xml:space="preserve"> Қызметшіні 360 әдісімен бағалау нәтижесі</w:t>
      </w:r>
    </w:p>
    <w:bookmarkEnd w:id="214"/>
    <w:bookmarkStart w:name="z244" w:id="215"/>
    <w:p>
      <w:pPr>
        <w:spacing w:after="0"/>
        <w:ind w:left="0"/>
        <w:jc w:val="both"/>
      </w:pPr>
      <w:r>
        <w:rPr>
          <w:rFonts w:ascii="Times New Roman"/>
          <w:b w:val="false"/>
          <w:i w:val="false"/>
          <w:color w:val="000000"/>
          <w:sz w:val="28"/>
        </w:rPr>
        <w:t>
      (құрылымдық бөлімшелердің басшылары үшін)</w:t>
      </w:r>
    </w:p>
    <w:bookmarkEnd w:id="215"/>
    <w:bookmarkStart w:name="z245" w:id="216"/>
    <w:p>
      <w:pPr>
        <w:spacing w:after="0"/>
        <w:ind w:left="0"/>
        <w:jc w:val="both"/>
      </w:pPr>
      <w:r>
        <w:rPr>
          <w:rFonts w:ascii="Times New Roman"/>
          <w:b w:val="false"/>
          <w:i w:val="false"/>
          <w:color w:val="000000"/>
          <w:sz w:val="28"/>
        </w:rPr>
        <w:t>
       Құрылымдық бөлімше басшысының Т. А.Ә. 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6" w:id="21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7"/>
    <w:bookmarkStart w:name="z247" w:id="218"/>
    <w:p>
      <w:pPr>
        <w:spacing w:after="0"/>
        <w:ind w:left="0"/>
        <w:jc w:val="both"/>
      </w:pPr>
      <w:r>
        <w:rPr>
          <w:rFonts w:ascii="Times New Roman"/>
          <w:b w:val="false"/>
          <w:i w:val="false"/>
          <w:color w:val="000000"/>
          <w:sz w:val="28"/>
        </w:rPr>
        <w:t>
       Бағалау нәтижесі: _______________________________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 аппараты" мемлекеттік мекемесінің "Б" корпусы мемлекеттік әкімшілік қызметшілерінің қызметін бағалаудың әдістемесінне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50" w:id="219"/>
    <w:p>
      <w:pPr>
        <w:spacing w:after="0"/>
        <w:ind w:left="0"/>
        <w:jc w:val="left"/>
      </w:pPr>
      <w:r>
        <w:rPr>
          <w:rFonts w:ascii="Times New Roman"/>
          <w:b/>
          <w:i w:val="false"/>
          <w:color w:val="000000"/>
        </w:rPr>
        <w:t xml:space="preserve"> Қызметшіні 360 градус әдісімен бағалау нәтижелері</w:t>
      </w:r>
    </w:p>
    <w:bookmarkEnd w:id="219"/>
    <w:bookmarkStart w:name="z251" w:id="220"/>
    <w:p>
      <w:pPr>
        <w:spacing w:after="0"/>
        <w:ind w:left="0"/>
        <w:jc w:val="both"/>
      </w:pPr>
      <w:r>
        <w:rPr>
          <w:rFonts w:ascii="Times New Roman"/>
          <w:b w:val="false"/>
          <w:i w:val="false"/>
          <w:color w:val="000000"/>
          <w:sz w:val="28"/>
        </w:rPr>
        <w:t>
      ("Б" корпусының қызметшілері үшін)</w:t>
      </w:r>
    </w:p>
    <w:bookmarkEnd w:id="220"/>
    <w:bookmarkStart w:name="z252" w:id="221"/>
    <w:p>
      <w:pPr>
        <w:spacing w:after="0"/>
        <w:ind w:left="0"/>
        <w:jc w:val="both"/>
      </w:pPr>
      <w:r>
        <w:rPr>
          <w:rFonts w:ascii="Times New Roman"/>
          <w:b w:val="false"/>
          <w:i w:val="false"/>
          <w:color w:val="000000"/>
          <w:sz w:val="28"/>
        </w:rPr>
        <w:t>
       Бағаланатын қызметшінің Т. А.Ә.__________________________</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3" w:id="22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2"/>
    <w:bookmarkStart w:name="z254" w:id="223"/>
    <w:p>
      <w:pPr>
        <w:spacing w:after="0"/>
        <w:ind w:left="0"/>
        <w:jc w:val="both"/>
      </w:pPr>
      <w:r>
        <w:rPr>
          <w:rFonts w:ascii="Times New Roman"/>
          <w:b w:val="false"/>
          <w:i w:val="false"/>
          <w:color w:val="000000"/>
          <w:sz w:val="28"/>
        </w:rPr>
        <w:t>
      Бағалау нәтижесі: ______________________________</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