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b870" w14:textId="305b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2022 жылғы 26 желтоқсандағы № 7-33-168 "Панфилов ауданының Жаркент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16 тамыздағы № 8-7-42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2023-2025 жылдарға арналған бюджеттері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7-33-168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177519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Жаркент қаласының бюджеті тиісінше осы шешімнің 1, 2,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535 659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451 189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84 470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654 033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118 374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118 374 мың теңге 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118 374 мың теңге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Айдарлы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36 993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3 911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33 082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40 834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3841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3841 мың теңге 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3841 мың теңге.".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Басқұншы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60 321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14 733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45 588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64 996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4675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4675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4675 мың теңге.".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Бірлік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91 468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12 554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78 914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97 044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5576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5576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5576 мың теңге.".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Жаскент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63 672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17 062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46 610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72 893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9221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9221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9221 мың теңге.".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Көктал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79 365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48 217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31 148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85 604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6239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6239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6239 мың теңге.".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Қоңырөлең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49 911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8 928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40 983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54 070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4 159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4 159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4 159 мың теңге.".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Пенжім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75 214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57 698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17 516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91 278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16 064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16 064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16 064 мың теңге.".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Сарыбел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57 932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6 919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51 013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60 876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2944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2944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2944 мың теңге.".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Талды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52 054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9 281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42 773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60 206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8152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8152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8152 мың теңге.".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Үлкенағаш ауылдық округінің бюджеті тиісінше осы шешімнің 31, 32 және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53 285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5 790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47 495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53 557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272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272 мың теңге, оның ішінде: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272 мың теңге.".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Үлкеншыған ауылдық округінің бюджеті тиісінше осы шешімнің 34, 35 және 36-қосымшаларына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79 771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35 786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43 985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86 082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6311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6311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6311 мың теңге.".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Үшарал ауылдық округінің бюджеті тиісінше осы шешімнің 37, 38 және 39-қосымшаларына сәйкес, оның ішінде 2023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74 178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11 118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63 060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74 990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812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812 мың теңге, оның ішінде: 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812 мың теңге.".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Шолақай ауылдық округінің бюджеті тиісінше осы шешімнің 40, 41 және 42-қосымшаларына сәйкес, оның ішінде 2023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76 764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17 851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58 913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80 832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4068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4068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4068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4-қосымша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7-қосымша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10-қосымша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13-қосымша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16-қосымша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22-қосымша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Пенжім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25-қосымша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28-қосымша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31-қосымша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34-қосымша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37-қосымша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16 тамыздағы № 8-7-42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40-қосымша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