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0792" w14:textId="b460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Жаркент қаласы мен ауылдық округтерінің 2024-2026 жылдарға арналған бюджеттері туралы</w:t>
      </w:r>
    </w:p>
    <w:p>
      <w:pPr>
        <w:spacing w:after="0"/>
        <w:ind w:left="0"/>
        <w:jc w:val="both"/>
      </w:pPr>
      <w:r>
        <w:rPr>
          <w:rFonts w:ascii="Times New Roman"/>
          <w:b w:val="false"/>
          <w:i w:val="false"/>
          <w:color w:val="000000"/>
          <w:sz w:val="28"/>
        </w:rPr>
        <w:t>Жетісу облысы Панфилов аудандық мәслихатының 2023 жылғы 25 желтоқсандағы № 8-14-66 шешімі.</w:t>
      </w:r>
    </w:p>
    <w:p>
      <w:pPr>
        <w:spacing w:after="0"/>
        <w:ind w:left="0"/>
        <w:jc w:val="both"/>
      </w:pPr>
      <w:bookmarkStart w:name="z7" w:id="0"/>
      <w:r>
        <w:rPr>
          <w:rFonts w:ascii="Times New Roman"/>
          <w:b w:val="false"/>
          <w:i w:val="false"/>
          <w:color w:val="ff0000"/>
          <w:sz w:val="28"/>
        </w:rPr>
        <w:t>
      Ескерту. 01.01.2024 бастап қолданысқа енгізіледі - осы шешімнің 16-тармағымен.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Панфилов аудандық мәслихаты ШЕШТІ:</w:t>
      </w:r>
    </w:p>
    <w:bookmarkEnd w:id="1"/>
    <w:bookmarkStart w:name="z9" w:id="2"/>
    <w:p>
      <w:pPr>
        <w:spacing w:after="0"/>
        <w:ind w:left="0"/>
        <w:jc w:val="both"/>
      </w:pPr>
      <w:r>
        <w:rPr>
          <w:rFonts w:ascii="Times New Roman"/>
          <w:b w:val="false"/>
          <w:i w:val="false"/>
          <w:color w:val="000000"/>
          <w:sz w:val="28"/>
        </w:rPr>
        <w:t xml:space="preserve">
      1. 2024-2026 жылдарға арналған Жаркент қаласының бюджеті тиісінше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2024 жылға келесі көлемдерде бекітілсін:</w:t>
      </w:r>
    </w:p>
    <w:bookmarkEnd w:id="2"/>
    <w:bookmarkStart w:name="z10" w:id="3"/>
    <w:p>
      <w:pPr>
        <w:spacing w:after="0"/>
        <w:ind w:left="0"/>
        <w:jc w:val="both"/>
      </w:pPr>
      <w:r>
        <w:rPr>
          <w:rFonts w:ascii="Times New Roman"/>
          <w:b w:val="false"/>
          <w:i w:val="false"/>
          <w:color w:val="000000"/>
          <w:sz w:val="28"/>
        </w:rPr>
        <w:t xml:space="preserve">
      1) кірістер 592 616 мың теңге, оның ішінде: </w:t>
      </w:r>
    </w:p>
    <w:bookmarkEnd w:id="3"/>
    <w:bookmarkStart w:name="z12" w:id="4"/>
    <w:p>
      <w:pPr>
        <w:spacing w:after="0"/>
        <w:ind w:left="0"/>
        <w:jc w:val="both"/>
      </w:pPr>
      <w:r>
        <w:rPr>
          <w:rFonts w:ascii="Times New Roman"/>
          <w:b w:val="false"/>
          <w:i w:val="false"/>
          <w:color w:val="000000"/>
          <w:sz w:val="28"/>
        </w:rPr>
        <w:t xml:space="preserve">
      салықтық түсімдер 563 607 мың теңге; </w:t>
      </w:r>
    </w:p>
    <w:bookmarkEnd w:id="4"/>
    <w:bookmarkStart w:name="z13" w:id="5"/>
    <w:p>
      <w:pPr>
        <w:spacing w:after="0"/>
        <w:ind w:left="0"/>
        <w:jc w:val="both"/>
      </w:pPr>
      <w:r>
        <w:rPr>
          <w:rFonts w:ascii="Times New Roman"/>
          <w:b w:val="false"/>
          <w:i w:val="false"/>
          <w:color w:val="000000"/>
          <w:sz w:val="28"/>
        </w:rPr>
        <w:t xml:space="preserve">
      салықтық емес түсімдер 0 теңге; </w:t>
      </w:r>
    </w:p>
    <w:bookmarkEnd w:id="5"/>
    <w:bookmarkStart w:name="z14" w:id="6"/>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6"/>
    <w:bookmarkStart w:name="z15" w:id="7"/>
    <w:p>
      <w:pPr>
        <w:spacing w:after="0"/>
        <w:ind w:left="0"/>
        <w:jc w:val="both"/>
      </w:pPr>
      <w:r>
        <w:rPr>
          <w:rFonts w:ascii="Times New Roman"/>
          <w:b w:val="false"/>
          <w:i w:val="false"/>
          <w:color w:val="000000"/>
          <w:sz w:val="28"/>
        </w:rPr>
        <w:t xml:space="preserve">
      трансферттер түсімі 29 009 мың теңге; </w:t>
      </w:r>
    </w:p>
    <w:bookmarkEnd w:id="7"/>
    <w:bookmarkStart w:name="z16" w:id="8"/>
    <w:p>
      <w:pPr>
        <w:spacing w:after="0"/>
        <w:ind w:left="0"/>
        <w:jc w:val="both"/>
      </w:pPr>
      <w:r>
        <w:rPr>
          <w:rFonts w:ascii="Times New Roman"/>
          <w:b w:val="false"/>
          <w:i w:val="false"/>
          <w:color w:val="000000"/>
          <w:sz w:val="28"/>
        </w:rPr>
        <w:t xml:space="preserve">
      2) шығындар 715 291 мың теңге; </w:t>
      </w:r>
    </w:p>
    <w:bookmarkEnd w:id="8"/>
    <w:bookmarkStart w:name="z17" w:id="9"/>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9"/>
    <w:bookmarkStart w:name="z18" w:id="10"/>
    <w:p>
      <w:pPr>
        <w:spacing w:after="0"/>
        <w:ind w:left="0"/>
        <w:jc w:val="both"/>
      </w:pPr>
      <w:r>
        <w:rPr>
          <w:rFonts w:ascii="Times New Roman"/>
          <w:b w:val="false"/>
          <w:i w:val="false"/>
          <w:color w:val="000000"/>
          <w:sz w:val="28"/>
        </w:rPr>
        <w:t xml:space="preserve">
      бюджеттік кредиттер 0 теңге; </w:t>
      </w:r>
    </w:p>
    <w:bookmarkEnd w:id="10"/>
    <w:bookmarkStart w:name="z19" w:id="11"/>
    <w:p>
      <w:pPr>
        <w:spacing w:after="0"/>
        <w:ind w:left="0"/>
        <w:jc w:val="both"/>
      </w:pPr>
      <w:r>
        <w:rPr>
          <w:rFonts w:ascii="Times New Roman"/>
          <w:b w:val="false"/>
          <w:i w:val="false"/>
          <w:color w:val="000000"/>
          <w:sz w:val="28"/>
        </w:rPr>
        <w:t xml:space="preserve">
      бюджеттік кредиттерді өтеу 0 теңге; </w:t>
      </w:r>
    </w:p>
    <w:bookmarkEnd w:id="11"/>
    <w:bookmarkStart w:name="z20" w:id="12"/>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2"/>
    <w:bookmarkStart w:name="z21" w:id="13"/>
    <w:p>
      <w:pPr>
        <w:spacing w:after="0"/>
        <w:ind w:left="0"/>
        <w:jc w:val="both"/>
      </w:pPr>
      <w:r>
        <w:rPr>
          <w:rFonts w:ascii="Times New Roman"/>
          <w:b w:val="false"/>
          <w:i w:val="false"/>
          <w:color w:val="000000"/>
          <w:sz w:val="28"/>
        </w:rPr>
        <w:t xml:space="preserve">
      қаржы активтерін сатып алу 0 теңге; </w:t>
      </w:r>
    </w:p>
    <w:bookmarkEnd w:id="13"/>
    <w:bookmarkStart w:name="z22"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14"/>
    <w:bookmarkStart w:name="z23" w:id="15"/>
    <w:p>
      <w:pPr>
        <w:spacing w:after="0"/>
        <w:ind w:left="0"/>
        <w:jc w:val="both"/>
      </w:pPr>
      <w:r>
        <w:rPr>
          <w:rFonts w:ascii="Times New Roman"/>
          <w:b w:val="false"/>
          <w:i w:val="false"/>
          <w:color w:val="000000"/>
          <w:sz w:val="28"/>
        </w:rPr>
        <w:t xml:space="preserve">
      5) бюджет тапшылығы (профициті) (-) 122 675 мың теңге; </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122 675 мың теңге, оның ішінде:</w:t>
      </w:r>
    </w:p>
    <w:bookmarkEnd w:id="16"/>
    <w:bookmarkStart w:name="z25" w:id="17"/>
    <w:p>
      <w:pPr>
        <w:spacing w:after="0"/>
        <w:ind w:left="0"/>
        <w:jc w:val="both"/>
      </w:pPr>
      <w:r>
        <w:rPr>
          <w:rFonts w:ascii="Times New Roman"/>
          <w:b w:val="false"/>
          <w:i w:val="false"/>
          <w:color w:val="000000"/>
          <w:sz w:val="28"/>
        </w:rPr>
        <w:t xml:space="preserve">
      қарыздар түсімі 0 теңге; </w:t>
      </w:r>
    </w:p>
    <w:bookmarkEnd w:id="17"/>
    <w:bookmarkStart w:name="z26" w:id="18"/>
    <w:p>
      <w:pPr>
        <w:spacing w:after="0"/>
        <w:ind w:left="0"/>
        <w:jc w:val="both"/>
      </w:pPr>
      <w:r>
        <w:rPr>
          <w:rFonts w:ascii="Times New Roman"/>
          <w:b w:val="false"/>
          <w:i w:val="false"/>
          <w:color w:val="000000"/>
          <w:sz w:val="28"/>
        </w:rPr>
        <w:t>
      қарыздарды өтеу 0 теңге;</w:t>
      </w:r>
    </w:p>
    <w:bookmarkEnd w:id="18"/>
    <w:p>
      <w:pPr>
        <w:spacing w:after="0"/>
        <w:ind w:left="0"/>
        <w:jc w:val="both"/>
      </w:pPr>
      <w:r>
        <w:rPr>
          <w:rFonts w:ascii="Times New Roman"/>
          <w:b w:val="false"/>
          <w:i w:val="false"/>
          <w:color w:val="000000"/>
          <w:sz w:val="28"/>
        </w:rPr>
        <w:t xml:space="preserve">
      бюджет қаражатының пайдаланылатын қалдықтары 122 675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Панфилов аудандық мәслихатының 02.12.2024 </w:t>
      </w:r>
      <w:r>
        <w:rPr>
          <w:rFonts w:ascii="Times New Roman"/>
          <w:b w:val="false"/>
          <w:i w:val="false"/>
          <w:color w:val="000000"/>
          <w:sz w:val="28"/>
        </w:rPr>
        <w:t>№ 8-34-141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2. 2024-2026 жылдарға арналған Айдарлы ауылдық округінің бюджеті тиісінше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-қосымшаларына сәйкес, оның ішінде 2024 жылға келесі көлемдерде бекітілсін:</w:t>
      </w:r>
    </w:p>
    <w:bookmarkEnd w:id="19"/>
    <w:bookmarkStart w:name="z28" w:id="20"/>
    <w:p>
      <w:pPr>
        <w:spacing w:after="0"/>
        <w:ind w:left="0"/>
        <w:jc w:val="both"/>
      </w:pPr>
      <w:r>
        <w:rPr>
          <w:rFonts w:ascii="Times New Roman"/>
          <w:b w:val="false"/>
          <w:i w:val="false"/>
          <w:color w:val="000000"/>
          <w:sz w:val="28"/>
        </w:rPr>
        <w:t xml:space="preserve">
      1) кірістер 41 631 мың теңге, оның ішінде: </w:t>
      </w:r>
    </w:p>
    <w:bookmarkEnd w:id="20"/>
    <w:bookmarkStart w:name="z30" w:id="21"/>
    <w:p>
      <w:pPr>
        <w:spacing w:after="0"/>
        <w:ind w:left="0"/>
        <w:jc w:val="both"/>
      </w:pPr>
      <w:r>
        <w:rPr>
          <w:rFonts w:ascii="Times New Roman"/>
          <w:b w:val="false"/>
          <w:i w:val="false"/>
          <w:color w:val="000000"/>
          <w:sz w:val="28"/>
        </w:rPr>
        <w:t xml:space="preserve">
      салықтық түсімдер 4 853 мың теңге; </w:t>
      </w:r>
    </w:p>
    <w:bookmarkEnd w:id="21"/>
    <w:bookmarkStart w:name="z31" w:id="22"/>
    <w:p>
      <w:pPr>
        <w:spacing w:after="0"/>
        <w:ind w:left="0"/>
        <w:jc w:val="both"/>
      </w:pPr>
      <w:r>
        <w:rPr>
          <w:rFonts w:ascii="Times New Roman"/>
          <w:b w:val="false"/>
          <w:i w:val="false"/>
          <w:color w:val="000000"/>
          <w:sz w:val="28"/>
        </w:rPr>
        <w:t xml:space="preserve">
      салықтық емес түсімдер 0 теңге; </w:t>
      </w:r>
    </w:p>
    <w:bookmarkEnd w:id="22"/>
    <w:bookmarkStart w:name="z32" w:id="23"/>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23"/>
    <w:bookmarkStart w:name="z33" w:id="24"/>
    <w:p>
      <w:pPr>
        <w:spacing w:after="0"/>
        <w:ind w:left="0"/>
        <w:jc w:val="both"/>
      </w:pPr>
      <w:r>
        <w:rPr>
          <w:rFonts w:ascii="Times New Roman"/>
          <w:b w:val="false"/>
          <w:i w:val="false"/>
          <w:color w:val="000000"/>
          <w:sz w:val="28"/>
        </w:rPr>
        <w:t xml:space="preserve">
      трансферттер түсімі 36 778 мың теңге; </w:t>
      </w:r>
    </w:p>
    <w:bookmarkEnd w:id="24"/>
    <w:bookmarkStart w:name="z34" w:id="25"/>
    <w:p>
      <w:pPr>
        <w:spacing w:after="0"/>
        <w:ind w:left="0"/>
        <w:jc w:val="both"/>
      </w:pPr>
      <w:r>
        <w:rPr>
          <w:rFonts w:ascii="Times New Roman"/>
          <w:b w:val="false"/>
          <w:i w:val="false"/>
          <w:color w:val="000000"/>
          <w:sz w:val="28"/>
        </w:rPr>
        <w:t xml:space="preserve">
      2) шығындар 42 965 мың теңге; </w:t>
      </w:r>
    </w:p>
    <w:bookmarkEnd w:id="25"/>
    <w:bookmarkStart w:name="z35" w:id="26"/>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26"/>
    <w:bookmarkStart w:name="z36" w:id="27"/>
    <w:p>
      <w:pPr>
        <w:spacing w:after="0"/>
        <w:ind w:left="0"/>
        <w:jc w:val="both"/>
      </w:pPr>
      <w:r>
        <w:rPr>
          <w:rFonts w:ascii="Times New Roman"/>
          <w:b w:val="false"/>
          <w:i w:val="false"/>
          <w:color w:val="000000"/>
          <w:sz w:val="28"/>
        </w:rPr>
        <w:t xml:space="preserve">
      бюджеттік кредиттер 0 теңге; </w:t>
      </w:r>
    </w:p>
    <w:bookmarkEnd w:id="27"/>
    <w:bookmarkStart w:name="z37" w:id="28"/>
    <w:p>
      <w:pPr>
        <w:spacing w:after="0"/>
        <w:ind w:left="0"/>
        <w:jc w:val="both"/>
      </w:pPr>
      <w:r>
        <w:rPr>
          <w:rFonts w:ascii="Times New Roman"/>
          <w:b w:val="false"/>
          <w:i w:val="false"/>
          <w:color w:val="000000"/>
          <w:sz w:val="28"/>
        </w:rPr>
        <w:t xml:space="preserve">
      бюджеттік кредиттерді өтеу 0 теңге; </w:t>
      </w:r>
    </w:p>
    <w:bookmarkEnd w:id="28"/>
    <w:bookmarkStart w:name="z38" w:id="2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9"/>
    <w:bookmarkStart w:name="z39" w:id="30"/>
    <w:p>
      <w:pPr>
        <w:spacing w:after="0"/>
        <w:ind w:left="0"/>
        <w:jc w:val="both"/>
      </w:pPr>
      <w:r>
        <w:rPr>
          <w:rFonts w:ascii="Times New Roman"/>
          <w:b w:val="false"/>
          <w:i w:val="false"/>
          <w:color w:val="000000"/>
          <w:sz w:val="28"/>
        </w:rPr>
        <w:t xml:space="preserve">
      қаржы активтерін сатып алу 0 теңге; </w:t>
      </w:r>
    </w:p>
    <w:bookmarkEnd w:id="30"/>
    <w:bookmarkStart w:name="z40" w:id="31"/>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31"/>
    <w:bookmarkStart w:name="z41" w:id="32"/>
    <w:p>
      <w:pPr>
        <w:spacing w:after="0"/>
        <w:ind w:left="0"/>
        <w:jc w:val="both"/>
      </w:pPr>
      <w:r>
        <w:rPr>
          <w:rFonts w:ascii="Times New Roman"/>
          <w:b w:val="false"/>
          <w:i w:val="false"/>
          <w:color w:val="000000"/>
          <w:sz w:val="28"/>
        </w:rPr>
        <w:t xml:space="preserve">
      5) бюджет тапшылығы (профициті) (-) 1 334 мың теңге; </w:t>
      </w:r>
    </w:p>
    <w:bookmarkEnd w:id="32"/>
    <w:bookmarkStart w:name="z42" w:id="33"/>
    <w:p>
      <w:pPr>
        <w:spacing w:after="0"/>
        <w:ind w:left="0"/>
        <w:jc w:val="both"/>
      </w:pPr>
      <w:r>
        <w:rPr>
          <w:rFonts w:ascii="Times New Roman"/>
          <w:b w:val="false"/>
          <w:i w:val="false"/>
          <w:color w:val="000000"/>
          <w:sz w:val="28"/>
        </w:rPr>
        <w:t>
      6) бюджет тапшылығын қаржыландыру (профицитін пайдалану) 1 334 мың теңге, оның ішінде:</w:t>
      </w:r>
    </w:p>
    <w:bookmarkEnd w:id="33"/>
    <w:bookmarkStart w:name="z43" w:id="34"/>
    <w:p>
      <w:pPr>
        <w:spacing w:after="0"/>
        <w:ind w:left="0"/>
        <w:jc w:val="both"/>
      </w:pPr>
      <w:r>
        <w:rPr>
          <w:rFonts w:ascii="Times New Roman"/>
          <w:b w:val="false"/>
          <w:i w:val="false"/>
          <w:color w:val="000000"/>
          <w:sz w:val="28"/>
        </w:rPr>
        <w:t xml:space="preserve">
      қарыздар түсімі 0 теңге; </w:t>
      </w:r>
    </w:p>
    <w:bookmarkEnd w:id="34"/>
    <w:bookmarkStart w:name="z44" w:id="35"/>
    <w:p>
      <w:pPr>
        <w:spacing w:after="0"/>
        <w:ind w:left="0"/>
        <w:jc w:val="both"/>
      </w:pPr>
      <w:r>
        <w:rPr>
          <w:rFonts w:ascii="Times New Roman"/>
          <w:b w:val="false"/>
          <w:i w:val="false"/>
          <w:color w:val="000000"/>
          <w:sz w:val="28"/>
        </w:rPr>
        <w:t>
      қарыздарды өтеу 0 теңге;</w:t>
      </w:r>
    </w:p>
    <w:bookmarkEnd w:id="35"/>
    <w:p>
      <w:pPr>
        <w:spacing w:after="0"/>
        <w:ind w:left="0"/>
        <w:jc w:val="both"/>
      </w:pPr>
      <w:r>
        <w:rPr>
          <w:rFonts w:ascii="Times New Roman"/>
          <w:b w:val="false"/>
          <w:i w:val="false"/>
          <w:color w:val="000000"/>
          <w:sz w:val="28"/>
        </w:rPr>
        <w:t xml:space="preserve">
      бюджет қаражатының пайдаланылатын қалдықтары 1 334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Жетісу облысы Панфилов аудандық мәслихатының 02.12.2024 </w:t>
      </w:r>
      <w:r>
        <w:rPr>
          <w:rFonts w:ascii="Times New Roman"/>
          <w:b w:val="false"/>
          <w:i w:val="false"/>
          <w:color w:val="000000"/>
          <w:sz w:val="28"/>
        </w:rPr>
        <w:t>№ 8-34-141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3. 2024-2026 жылдарға арналған Басқұншы ауылдық округінің бюджеті тиісінше осы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-қосымшаларына сәйкес, оның ішінде 2024 жылға келесі көлемдерде бекітілсін:</w:t>
      </w:r>
    </w:p>
    <w:bookmarkEnd w:id="36"/>
    <w:bookmarkStart w:name="z46" w:id="37"/>
    <w:p>
      <w:pPr>
        <w:spacing w:after="0"/>
        <w:ind w:left="0"/>
        <w:jc w:val="both"/>
      </w:pPr>
      <w:r>
        <w:rPr>
          <w:rFonts w:ascii="Times New Roman"/>
          <w:b w:val="false"/>
          <w:i w:val="false"/>
          <w:color w:val="000000"/>
          <w:sz w:val="28"/>
        </w:rPr>
        <w:t xml:space="preserve">
      1) кірістер 246 597 мың теңге, оның ішінде: </w:t>
      </w:r>
    </w:p>
    <w:bookmarkEnd w:id="37"/>
    <w:bookmarkStart w:name="z48" w:id="38"/>
    <w:p>
      <w:pPr>
        <w:spacing w:after="0"/>
        <w:ind w:left="0"/>
        <w:jc w:val="both"/>
      </w:pPr>
      <w:r>
        <w:rPr>
          <w:rFonts w:ascii="Times New Roman"/>
          <w:b w:val="false"/>
          <w:i w:val="false"/>
          <w:color w:val="000000"/>
          <w:sz w:val="28"/>
        </w:rPr>
        <w:t xml:space="preserve">
      салықтық түсімдер 16 162 мың теңге; </w:t>
      </w:r>
    </w:p>
    <w:bookmarkEnd w:id="38"/>
    <w:bookmarkStart w:name="z49" w:id="39"/>
    <w:p>
      <w:pPr>
        <w:spacing w:after="0"/>
        <w:ind w:left="0"/>
        <w:jc w:val="both"/>
      </w:pPr>
      <w:r>
        <w:rPr>
          <w:rFonts w:ascii="Times New Roman"/>
          <w:b w:val="false"/>
          <w:i w:val="false"/>
          <w:color w:val="000000"/>
          <w:sz w:val="28"/>
        </w:rPr>
        <w:t xml:space="preserve">
      салықтық емес түсімдер 0 теңге; </w:t>
      </w:r>
    </w:p>
    <w:bookmarkEnd w:id="39"/>
    <w:bookmarkStart w:name="z50" w:id="40"/>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40"/>
    <w:bookmarkStart w:name="z51" w:id="41"/>
    <w:p>
      <w:pPr>
        <w:spacing w:after="0"/>
        <w:ind w:left="0"/>
        <w:jc w:val="both"/>
      </w:pPr>
      <w:r>
        <w:rPr>
          <w:rFonts w:ascii="Times New Roman"/>
          <w:b w:val="false"/>
          <w:i w:val="false"/>
          <w:color w:val="000000"/>
          <w:sz w:val="28"/>
        </w:rPr>
        <w:t xml:space="preserve">
      трансферттер түсімі 230 435 мың теңге; </w:t>
      </w:r>
    </w:p>
    <w:bookmarkEnd w:id="41"/>
    <w:bookmarkStart w:name="z52" w:id="42"/>
    <w:p>
      <w:pPr>
        <w:spacing w:after="0"/>
        <w:ind w:left="0"/>
        <w:jc w:val="both"/>
      </w:pPr>
      <w:r>
        <w:rPr>
          <w:rFonts w:ascii="Times New Roman"/>
          <w:b w:val="false"/>
          <w:i w:val="false"/>
          <w:color w:val="000000"/>
          <w:sz w:val="28"/>
        </w:rPr>
        <w:t xml:space="preserve">
      2) шығындар 256 052 мың теңге; </w:t>
      </w:r>
    </w:p>
    <w:bookmarkEnd w:id="42"/>
    <w:bookmarkStart w:name="z53" w:id="43"/>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43"/>
    <w:bookmarkStart w:name="z54" w:id="44"/>
    <w:p>
      <w:pPr>
        <w:spacing w:after="0"/>
        <w:ind w:left="0"/>
        <w:jc w:val="both"/>
      </w:pPr>
      <w:r>
        <w:rPr>
          <w:rFonts w:ascii="Times New Roman"/>
          <w:b w:val="false"/>
          <w:i w:val="false"/>
          <w:color w:val="000000"/>
          <w:sz w:val="28"/>
        </w:rPr>
        <w:t xml:space="preserve">
      бюджеттік кредиттер 0 теңге; </w:t>
      </w:r>
    </w:p>
    <w:bookmarkEnd w:id="44"/>
    <w:bookmarkStart w:name="z55" w:id="45"/>
    <w:p>
      <w:pPr>
        <w:spacing w:after="0"/>
        <w:ind w:left="0"/>
        <w:jc w:val="both"/>
      </w:pPr>
      <w:r>
        <w:rPr>
          <w:rFonts w:ascii="Times New Roman"/>
          <w:b w:val="false"/>
          <w:i w:val="false"/>
          <w:color w:val="000000"/>
          <w:sz w:val="28"/>
        </w:rPr>
        <w:t xml:space="preserve">
      бюджеттік кредиттерді өтеу 0 теңге; </w:t>
      </w:r>
    </w:p>
    <w:bookmarkEnd w:id="45"/>
    <w:bookmarkStart w:name="z56" w:id="46"/>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46"/>
    <w:bookmarkStart w:name="z57" w:id="47"/>
    <w:p>
      <w:pPr>
        <w:spacing w:after="0"/>
        <w:ind w:left="0"/>
        <w:jc w:val="both"/>
      </w:pPr>
      <w:r>
        <w:rPr>
          <w:rFonts w:ascii="Times New Roman"/>
          <w:b w:val="false"/>
          <w:i w:val="false"/>
          <w:color w:val="000000"/>
          <w:sz w:val="28"/>
        </w:rPr>
        <w:t xml:space="preserve">
      қаржы активтерін сатып алу 0 теңге; </w:t>
      </w:r>
    </w:p>
    <w:bookmarkEnd w:id="47"/>
    <w:bookmarkStart w:name="z58" w:id="48"/>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48"/>
    <w:bookmarkStart w:name="z59" w:id="49"/>
    <w:p>
      <w:pPr>
        <w:spacing w:after="0"/>
        <w:ind w:left="0"/>
        <w:jc w:val="both"/>
      </w:pPr>
      <w:r>
        <w:rPr>
          <w:rFonts w:ascii="Times New Roman"/>
          <w:b w:val="false"/>
          <w:i w:val="false"/>
          <w:color w:val="000000"/>
          <w:sz w:val="28"/>
        </w:rPr>
        <w:t xml:space="preserve">
      5) бюджет тапшылығы (профициті) (-) 9 455 мың теңге; </w:t>
      </w:r>
    </w:p>
    <w:bookmarkEnd w:id="49"/>
    <w:bookmarkStart w:name="z60" w:id="50"/>
    <w:p>
      <w:pPr>
        <w:spacing w:after="0"/>
        <w:ind w:left="0"/>
        <w:jc w:val="both"/>
      </w:pPr>
      <w:r>
        <w:rPr>
          <w:rFonts w:ascii="Times New Roman"/>
          <w:b w:val="false"/>
          <w:i w:val="false"/>
          <w:color w:val="000000"/>
          <w:sz w:val="28"/>
        </w:rPr>
        <w:t>
      6) бюджет тапшылығын қаржыландыру (профицитін пайдалану) 9 455 мың теңге, оның ішінде:</w:t>
      </w:r>
    </w:p>
    <w:bookmarkEnd w:id="50"/>
    <w:bookmarkStart w:name="z61" w:id="51"/>
    <w:p>
      <w:pPr>
        <w:spacing w:after="0"/>
        <w:ind w:left="0"/>
        <w:jc w:val="both"/>
      </w:pPr>
      <w:r>
        <w:rPr>
          <w:rFonts w:ascii="Times New Roman"/>
          <w:b w:val="false"/>
          <w:i w:val="false"/>
          <w:color w:val="000000"/>
          <w:sz w:val="28"/>
        </w:rPr>
        <w:t xml:space="preserve">
      қарыздар түсімі 0 теңге; </w:t>
      </w:r>
    </w:p>
    <w:bookmarkEnd w:id="51"/>
    <w:bookmarkStart w:name="z62" w:id="52"/>
    <w:p>
      <w:pPr>
        <w:spacing w:after="0"/>
        <w:ind w:left="0"/>
        <w:jc w:val="both"/>
      </w:pPr>
      <w:r>
        <w:rPr>
          <w:rFonts w:ascii="Times New Roman"/>
          <w:b w:val="false"/>
          <w:i w:val="false"/>
          <w:color w:val="000000"/>
          <w:sz w:val="28"/>
        </w:rPr>
        <w:t>
      қарыздарды өтеу 0 теңге;</w:t>
      </w:r>
    </w:p>
    <w:bookmarkEnd w:id="52"/>
    <w:p>
      <w:pPr>
        <w:spacing w:after="0"/>
        <w:ind w:left="0"/>
        <w:jc w:val="both"/>
      </w:pPr>
      <w:r>
        <w:rPr>
          <w:rFonts w:ascii="Times New Roman"/>
          <w:b w:val="false"/>
          <w:i w:val="false"/>
          <w:color w:val="000000"/>
          <w:sz w:val="28"/>
        </w:rPr>
        <w:t xml:space="preserve">
      бюджет қаражатының пайдаланылатын қалдықтары 9 455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облысы Панфилов аудандық мәслихатының 02.12.2024 </w:t>
      </w:r>
      <w:r>
        <w:rPr>
          <w:rFonts w:ascii="Times New Roman"/>
          <w:b w:val="false"/>
          <w:i w:val="false"/>
          <w:color w:val="000000"/>
          <w:sz w:val="28"/>
        </w:rPr>
        <w:t>№ 8-34-141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4. 2024-2026 жылдарға арналған Бірлік ауылдық округінің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-қосымшаларына сәйкес, оның ішінде 2024 жылға келесі көлемдерде бекітілсін:</w:t>
      </w:r>
    </w:p>
    <w:bookmarkEnd w:id="53"/>
    <w:bookmarkStart w:name="z64" w:id="54"/>
    <w:p>
      <w:pPr>
        <w:spacing w:after="0"/>
        <w:ind w:left="0"/>
        <w:jc w:val="both"/>
      </w:pPr>
      <w:r>
        <w:rPr>
          <w:rFonts w:ascii="Times New Roman"/>
          <w:b w:val="false"/>
          <w:i w:val="false"/>
          <w:color w:val="000000"/>
          <w:sz w:val="28"/>
        </w:rPr>
        <w:t xml:space="preserve">
      1) кірістер 91 212 мың теңге, оның ішінде: </w:t>
      </w:r>
    </w:p>
    <w:bookmarkEnd w:id="54"/>
    <w:p>
      <w:pPr>
        <w:spacing w:after="0"/>
        <w:ind w:left="0"/>
        <w:jc w:val="both"/>
      </w:pPr>
      <w:r>
        <w:rPr>
          <w:rFonts w:ascii="Times New Roman"/>
          <w:b w:val="false"/>
          <w:i w:val="false"/>
          <w:color w:val="000000"/>
          <w:sz w:val="28"/>
        </w:rPr>
        <w:t xml:space="preserve">
      салықтық түсімдер 21 142 мың теңге; </w:t>
      </w:r>
    </w:p>
    <w:p>
      <w:pPr>
        <w:spacing w:after="0"/>
        <w:ind w:left="0"/>
        <w:jc w:val="both"/>
      </w:pPr>
      <w:r>
        <w:rPr>
          <w:rFonts w:ascii="Times New Roman"/>
          <w:b w:val="false"/>
          <w:i w:val="false"/>
          <w:color w:val="000000"/>
          <w:sz w:val="28"/>
        </w:rPr>
        <w:t xml:space="preserve">
      салықтық емес түсімдер 0 теңге; </w:t>
      </w:r>
    </w:p>
    <w:p>
      <w:pPr>
        <w:spacing w:after="0"/>
        <w:ind w:left="0"/>
        <w:jc w:val="both"/>
      </w:pPr>
      <w:r>
        <w:rPr>
          <w:rFonts w:ascii="Times New Roman"/>
          <w:b w:val="false"/>
          <w:i w:val="false"/>
          <w:color w:val="000000"/>
          <w:sz w:val="28"/>
        </w:rPr>
        <w:t xml:space="preserve">
      негізгі капиталды сатудан түсетін түсімдер 0 теңге; </w:t>
      </w:r>
    </w:p>
    <w:p>
      <w:pPr>
        <w:spacing w:after="0"/>
        <w:ind w:left="0"/>
        <w:jc w:val="both"/>
      </w:pPr>
      <w:r>
        <w:rPr>
          <w:rFonts w:ascii="Times New Roman"/>
          <w:b w:val="false"/>
          <w:i w:val="false"/>
          <w:color w:val="000000"/>
          <w:sz w:val="28"/>
        </w:rPr>
        <w:t xml:space="preserve">
      трансферттер түсімі 70 070 мың теңге; </w:t>
      </w:r>
    </w:p>
    <w:p>
      <w:pPr>
        <w:spacing w:after="0"/>
        <w:ind w:left="0"/>
        <w:jc w:val="both"/>
      </w:pPr>
      <w:r>
        <w:rPr>
          <w:rFonts w:ascii="Times New Roman"/>
          <w:b w:val="false"/>
          <w:i w:val="false"/>
          <w:color w:val="000000"/>
          <w:sz w:val="28"/>
        </w:rPr>
        <w:t xml:space="preserve">
      2) шығындар 107 823 мың теңге; </w:t>
      </w:r>
    </w:p>
    <w:p>
      <w:pPr>
        <w:spacing w:after="0"/>
        <w:ind w:left="0"/>
        <w:jc w:val="both"/>
      </w:pPr>
      <w:r>
        <w:rPr>
          <w:rFonts w:ascii="Times New Roman"/>
          <w:b w:val="false"/>
          <w:i w:val="false"/>
          <w:color w:val="000000"/>
          <w:sz w:val="28"/>
        </w:rPr>
        <w:t xml:space="preserve">
      3) таза бюджеттік кредиттеу 0 теңге, оның ішінде: </w:t>
      </w:r>
    </w:p>
    <w:p>
      <w:pPr>
        <w:spacing w:after="0"/>
        <w:ind w:left="0"/>
        <w:jc w:val="both"/>
      </w:pPr>
      <w:r>
        <w:rPr>
          <w:rFonts w:ascii="Times New Roman"/>
          <w:b w:val="false"/>
          <w:i w:val="false"/>
          <w:color w:val="000000"/>
          <w:sz w:val="28"/>
        </w:rPr>
        <w:t xml:space="preserve">
      бюджеттік кредиттер 0 теңге; </w:t>
      </w:r>
    </w:p>
    <w:p>
      <w:pPr>
        <w:spacing w:after="0"/>
        <w:ind w:left="0"/>
        <w:jc w:val="both"/>
      </w:pPr>
      <w:r>
        <w:rPr>
          <w:rFonts w:ascii="Times New Roman"/>
          <w:b w:val="false"/>
          <w:i w:val="false"/>
          <w:color w:val="000000"/>
          <w:sz w:val="28"/>
        </w:rPr>
        <w:t xml:space="preserve">
      бюджеттік кредиттерді өтеу 0 теңге; </w:t>
      </w:r>
    </w:p>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p>
      <w:pPr>
        <w:spacing w:after="0"/>
        <w:ind w:left="0"/>
        <w:jc w:val="both"/>
      </w:pPr>
      <w:r>
        <w:rPr>
          <w:rFonts w:ascii="Times New Roman"/>
          <w:b w:val="false"/>
          <w:i w:val="false"/>
          <w:color w:val="000000"/>
          <w:sz w:val="28"/>
        </w:rPr>
        <w:t xml:space="preserve">
      қаржы активтерін сатып алу 0 теңге; </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p>
      <w:pPr>
        <w:spacing w:after="0"/>
        <w:ind w:left="0"/>
        <w:jc w:val="both"/>
      </w:pPr>
      <w:r>
        <w:rPr>
          <w:rFonts w:ascii="Times New Roman"/>
          <w:b w:val="false"/>
          <w:i w:val="false"/>
          <w:color w:val="000000"/>
          <w:sz w:val="28"/>
        </w:rPr>
        <w:t xml:space="preserve">
      5) бюджет тапшылығы (профициті) (-) 16 611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16 611 мың теңге, оның ішінде:</w:t>
      </w:r>
    </w:p>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xml:space="preserve">
      бюджет қаражатының пайдаланылатын қалдықтары 16 611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Панфилов аудандық мәслихатының 02.12.2024 </w:t>
      </w:r>
      <w:r>
        <w:rPr>
          <w:rFonts w:ascii="Times New Roman"/>
          <w:b w:val="false"/>
          <w:i w:val="false"/>
          <w:color w:val="000000"/>
          <w:sz w:val="28"/>
        </w:rPr>
        <w:t>№ 8-34-141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1" w:id="55"/>
    <w:p>
      <w:pPr>
        <w:spacing w:after="0"/>
        <w:ind w:left="0"/>
        <w:jc w:val="both"/>
      </w:pPr>
      <w:r>
        <w:rPr>
          <w:rFonts w:ascii="Times New Roman"/>
          <w:b w:val="false"/>
          <w:i w:val="false"/>
          <w:color w:val="000000"/>
          <w:sz w:val="28"/>
        </w:rPr>
        <w:t xml:space="preserve">
      5. 2024-2026 жылдарға арналған Жаскент ауылдық округінің бюджеті тиісінше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оның ішінде 2024 жылға келесі көлемдерде бекітілсін:</w:t>
      </w:r>
    </w:p>
    <w:bookmarkEnd w:id="55"/>
    <w:bookmarkStart w:name="z82" w:id="56"/>
    <w:p>
      <w:pPr>
        <w:spacing w:after="0"/>
        <w:ind w:left="0"/>
        <w:jc w:val="both"/>
      </w:pPr>
      <w:r>
        <w:rPr>
          <w:rFonts w:ascii="Times New Roman"/>
          <w:b w:val="false"/>
          <w:i w:val="false"/>
          <w:color w:val="000000"/>
          <w:sz w:val="28"/>
        </w:rPr>
        <w:t xml:space="preserve">
      1) кірістер 53 660 мың теңге, оның ішінде: </w:t>
      </w:r>
    </w:p>
    <w:bookmarkEnd w:id="56"/>
    <w:p>
      <w:pPr>
        <w:spacing w:after="0"/>
        <w:ind w:left="0"/>
        <w:jc w:val="both"/>
      </w:pPr>
      <w:r>
        <w:rPr>
          <w:rFonts w:ascii="Times New Roman"/>
          <w:b w:val="false"/>
          <w:i w:val="false"/>
          <w:color w:val="000000"/>
          <w:sz w:val="28"/>
        </w:rPr>
        <w:t xml:space="preserve">
      салықтық түсімдер 20 413 мың теңге; </w:t>
      </w:r>
    </w:p>
    <w:p>
      <w:pPr>
        <w:spacing w:after="0"/>
        <w:ind w:left="0"/>
        <w:jc w:val="both"/>
      </w:pPr>
      <w:r>
        <w:rPr>
          <w:rFonts w:ascii="Times New Roman"/>
          <w:b w:val="false"/>
          <w:i w:val="false"/>
          <w:color w:val="000000"/>
          <w:sz w:val="28"/>
        </w:rPr>
        <w:t xml:space="preserve">
      салықтық емес түсімдер 0 теңге; </w:t>
      </w:r>
    </w:p>
    <w:p>
      <w:pPr>
        <w:spacing w:after="0"/>
        <w:ind w:left="0"/>
        <w:jc w:val="both"/>
      </w:pPr>
      <w:r>
        <w:rPr>
          <w:rFonts w:ascii="Times New Roman"/>
          <w:b w:val="false"/>
          <w:i w:val="false"/>
          <w:color w:val="000000"/>
          <w:sz w:val="28"/>
        </w:rPr>
        <w:t xml:space="preserve">
      негізгі капиталды сатудан түсетін түсімдер 0 теңге; </w:t>
      </w:r>
    </w:p>
    <w:p>
      <w:pPr>
        <w:spacing w:after="0"/>
        <w:ind w:left="0"/>
        <w:jc w:val="both"/>
      </w:pPr>
      <w:r>
        <w:rPr>
          <w:rFonts w:ascii="Times New Roman"/>
          <w:b w:val="false"/>
          <w:i w:val="false"/>
          <w:color w:val="000000"/>
          <w:sz w:val="28"/>
        </w:rPr>
        <w:t xml:space="preserve">
      трансферттер түсімі 33 247 мың теңге; </w:t>
      </w:r>
    </w:p>
    <w:p>
      <w:pPr>
        <w:spacing w:after="0"/>
        <w:ind w:left="0"/>
        <w:jc w:val="both"/>
      </w:pPr>
      <w:r>
        <w:rPr>
          <w:rFonts w:ascii="Times New Roman"/>
          <w:b w:val="false"/>
          <w:i w:val="false"/>
          <w:color w:val="000000"/>
          <w:sz w:val="28"/>
        </w:rPr>
        <w:t xml:space="preserve">
      2) шығындар 63 400 мың теңге; </w:t>
      </w:r>
    </w:p>
    <w:p>
      <w:pPr>
        <w:spacing w:after="0"/>
        <w:ind w:left="0"/>
        <w:jc w:val="both"/>
      </w:pPr>
      <w:r>
        <w:rPr>
          <w:rFonts w:ascii="Times New Roman"/>
          <w:b w:val="false"/>
          <w:i w:val="false"/>
          <w:color w:val="000000"/>
          <w:sz w:val="28"/>
        </w:rPr>
        <w:t xml:space="preserve">
      3) таза бюджеттік кредиттеу 0 теңге, оның ішінде: </w:t>
      </w:r>
    </w:p>
    <w:p>
      <w:pPr>
        <w:spacing w:after="0"/>
        <w:ind w:left="0"/>
        <w:jc w:val="both"/>
      </w:pPr>
      <w:r>
        <w:rPr>
          <w:rFonts w:ascii="Times New Roman"/>
          <w:b w:val="false"/>
          <w:i w:val="false"/>
          <w:color w:val="000000"/>
          <w:sz w:val="28"/>
        </w:rPr>
        <w:t xml:space="preserve">
      бюджеттік кредиттер 0 теңге; </w:t>
      </w:r>
    </w:p>
    <w:p>
      <w:pPr>
        <w:spacing w:after="0"/>
        <w:ind w:left="0"/>
        <w:jc w:val="both"/>
      </w:pPr>
      <w:r>
        <w:rPr>
          <w:rFonts w:ascii="Times New Roman"/>
          <w:b w:val="false"/>
          <w:i w:val="false"/>
          <w:color w:val="000000"/>
          <w:sz w:val="28"/>
        </w:rPr>
        <w:t xml:space="preserve">
      бюджеттік кредиттерді өтеу 0 теңге; </w:t>
      </w:r>
    </w:p>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p>
      <w:pPr>
        <w:spacing w:after="0"/>
        <w:ind w:left="0"/>
        <w:jc w:val="both"/>
      </w:pPr>
      <w:r>
        <w:rPr>
          <w:rFonts w:ascii="Times New Roman"/>
          <w:b w:val="false"/>
          <w:i w:val="false"/>
          <w:color w:val="000000"/>
          <w:sz w:val="28"/>
        </w:rPr>
        <w:t xml:space="preserve">
      қаржы активтерін сатып алу 0 теңге; </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p>
      <w:pPr>
        <w:spacing w:after="0"/>
        <w:ind w:left="0"/>
        <w:jc w:val="both"/>
      </w:pPr>
      <w:r>
        <w:rPr>
          <w:rFonts w:ascii="Times New Roman"/>
          <w:b w:val="false"/>
          <w:i w:val="false"/>
          <w:color w:val="000000"/>
          <w:sz w:val="28"/>
        </w:rPr>
        <w:t xml:space="preserve">
      5) бюджет тапшылығы (профициті) (-) 9 740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9 740 мың теңге, оның ішінде:</w:t>
      </w:r>
    </w:p>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xml:space="preserve">
      бюджет қаражатының пайдаланылатын қалдықтары 9 740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Жетісу облысы Панфилов аудандық мәслихатының 02.12.2024 </w:t>
      </w:r>
      <w:r>
        <w:rPr>
          <w:rFonts w:ascii="Times New Roman"/>
          <w:b w:val="false"/>
          <w:i w:val="false"/>
          <w:color w:val="000000"/>
          <w:sz w:val="28"/>
        </w:rPr>
        <w:t>№ 8-34-141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99" w:id="57"/>
    <w:p>
      <w:pPr>
        <w:spacing w:after="0"/>
        <w:ind w:left="0"/>
        <w:jc w:val="both"/>
      </w:pPr>
      <w:r>
        <w:rPr>
          <w:rFonts w:ascii="Times New Roman"/>
          <w:b w:val="false"/>
          <w:i w:val="false"/>
          <w:color w:val="000000"/>
          <w:sz w:val="28"/>
        </w:rPr>
        <w:t xml:space="preserve">
      6. 2024-2026 жылдарға арналған Көктал ауылдық округінің бюджеті тиісінше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-қосымшаларына сәйкес, оның ішінде 2024 жылға келесі көлемдерде бекітілсін:</w:t>
      </w:r>
    </w:p>
    <w:bookmarkEnd w:id="57"/>
    <w:bookmarkStart w:name="z100" w:id="58"/>
    <w:p>
      <w:pPr>
        <w:spacing w:after="0"/>
        <w:ind w:left="0"/>
        <w:jc w:val="both"/>
      </w:pPr>
      <w:r>
        <w:rPr>
          <w:rFonts w:ascii="Times New Roman"/>
          <w:b w:val="false"/>
          <w:i w:val="false"/>
          <w:color w:val="000000"/>
          <w:sz w:val="28"/>
        </w:rPr>
        <w:t xml:space="preserve">
      1) кірістер 69 663 мың теңге, оның ішінде: </w:t>
      </w:r>
    </w:p>
    <w:bookmarkEnd w:id="58"/>
    <w:p>
      <w:pPr>
        <w:spacing w:after="0"/>
        <w:ind w:left="0"/>
        <w:jc w:val="both"/>
      </w:pPr>
      <w:r>
        <w:rPr>
          <w:rFonts w:ascii="Times New Roman"/>
          <w:b w:val="false"/>
          <w:i w:val="false"/>
          <w:color w:val="000000"/>
          <w:sz w:val="28"/>
        </w:rPr>
        <w:t xml:space="preserve">
      салықтық түсімдер 69 640 мың теңге; </w:t>
      </w:r>
    </w:p>
    <w:p>
      <w:pPr>
        <w:spacing w:after="0"/>
        <w:ind w:left="0"/>
        <w:jc w:val="both"/>
      </w:pPr>
      <w:r>
        <w:rPr>
          <w:rFonts w:ascii="Times New Roman"/>
          <w:b w:val="false"/>
          <w:i w:val="false"/>
          <w:color w:val="000000"/>
          <w:sz w:val="28"/>
        </w:rPr>
        <w:t xml:space="preserve">
      салықтық емес түсімдер 0 теңге; </w:t>
      </w:r>
    </w:p>
    <w:p>
      <w:pPr>
        <w:spacing w:after="0"/>
        <w:ind w:left="0"/>
        <w:jc w:val="both"/>
      </w:pPr>
      <w:r>
        <w:rPr>
          <w:rFonts w:ascii="Times New Roman"/>
          <w:b w:val="false"/>
          <w:i w:val="false"/>
          <w:color w:val="000000"/>
          <w:sz w:val="28"/>
        </w:rPr>
        <w:t xml:space="preserve">
      негізгі капиталды сатудан түсетін түсімдер 0 теңге; </w:t>
      </w:r>
    </w:p>
    <w:p>
      <w:pPr>
        <w:spacing w:after="0"/>
        <w:ind w:left="0"/>
        <w:jc w:val="both"/>
      </w:pPr>
      <w:r>
        <w:rPr>
          <w:rFonts w:ascii="Times New Roman"/>
          <w:b w:val="false"/>
          <w:i w:val="false"/>
          <w:color w:val="000000"/>
          <w:sz w:val="28"/>
        </w:rPr>
        <w:t xml:space="preserve">
      трансферттер түсімі 23 мың теңге; </w:t>
      </w:r>
    </w:p>
    <w:p>
      <w:pPr>
        <w:spacing w:after="0"/>
        <w:ind w:left="0"/>
        <w:jc w:val="both"/>
      </w:pPr>
      <w:r>
        <w:rPr>
          <w:rFonts w:ascii="Times New Roman"/>
          <w:b w:val="false"/>
          <w:i w:val="false"/>
          <w:color w:val="000000"/>
          <w:sz w:val="28"/>
        </w:rPr>
        <w:t xml:space="preserve">
      2) шығындар 94 359 мың теңге; </w:t>
      </w:r>
    </w:p>
    <w:p>
      <w:pPr>
        <w:spacing w:after="0"/>
        <w:ind w:left="0"/>
        <w:jc w:val="both"/>
      </w:pPr>
      <w:r>
        <w:rPr>
          <w:rFonts w:ascii="Times New Roman"/>
          <w:b w:val="false"/>
          <w:i w:val="false"/>
          <w:color w:val="000000"/>
          <w:sz w:val="28"/>
        </w:rPr>
        <w:t xml:space="preserve">
      3) таза бюджеттік кредиттеу 0 теңге, оның ішінде: </w:t>
      </w:r>
    </w:p>
    <w:p>
      <w:pPr>
        <w:spacing w:after="0"/>
        <w:ind w:left="0"/>
        <w:jc w:val="both"/>
      </w:pPr>
      <w:r>
        <w:rPr>
          <w:rFonts w:ascii="Times New Roman"/>
          <w:b w:val="false"/>
          <w:i w:val="false"/>
          <w:color w:val="000000"/>
          <w:sz w:val="28"/>
        </w:rPr>
        <w:t xml:space="preserve">
      бюджеттік кредиттер 0 теңге; </w:t>
      </w:r>
    </w:p>
    <w:p>
      <w:pPr>
        <w:spacing w:after="0"/>
        <w:ind w:left="0"/>
        <w:jc w:val="both"/>
      </w:pPr>
      <w:r>
        <w:rPr>
          <w:rFonts w:ascii="Times New Roman"/>
          <w:b w:val="false"/>
          <w:i w:val="false"/>
          <w:color w:val="000000"/>
          <w:sz w:val="28"/>
        </w:rPr>
        <w:t xml:space="preserve">
      бюджеттік кредиттерді өтеу 0 теңге; </w:t>
      </w:r>
    </w:p>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p>
      <w:pPr>
        <w:spacing w:after="0"/>
        <w:ind w:left="0"/>
        <w:jc w:val="both"/>
      </w:pPr>
      <w:r>
        <w:rPr>
          <w:rFonts w:ascii="Times New Roman"/>
          <w:b w:val="false"/>
          <w:i w:val="false"/>
          <w:color w:val="000000"/>
          <w:sz w:val="28"/>
        </w:rPr>
        <w:t xml:space="preserve">
      қаржы активтерін сатып алу 0 теңге; </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p>
      <w:pPr>
        <w:spacing w:after="0"/>
        <w:ind w:left="0"/>
        <w:jc w:val="both"/>
      </w:pPr>
      <w:r>
        <w:rPr>
          <w:rFonts w:ascii="Times New Roman"/>
          <w:b w:val="false"/>
          <w:i w:val="false"/>
          <w:color w:val="000000"/>
          <w:sz w:val="28"/>
        </w:rPr>
        <w:t xml:space="preserve">
      5) бюджет тапшылығы (профициті) (-) 24 696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24 696 мың теңге, оның ішінде:</w:t>
      </w:r>
    </w:p>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xml:space="preserve">
      бюджет қаражатының пайдаланылатын қалдықтары 24 696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Панфилов аудандық мәслихатының 02.12.2024 </w:t>
      </w:r>
      <w:r>
        <w:rPr>
          <w:rFonts w:ascii="Times New Roman"/>
          <w:b w:val="false"/>
          <w:i w:val="false"/>
          <w:color w:val="000000"/>
          <w:sz w:val="28"/>
        </w:rPr>
        <w:t>№ 8-34-141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17" w:id="59"/>
    <w:p>
      <w:pPr>
        <w:spacing w:after="0"/>
        <w:ind w:left="0"/>
        <w:jc w:val="both"/>
      </w:pPr>
      <w:r>
        <w:rPr>
          <w:rFonts w:ascii="Times New Roman"/>
          <w:b w:val="false"/>
          <w:i w:val="false"/>
          <w:color w:val="000000"/>
          <w:sz w:val="28"/>
        </w:rPr>
        <w:t xml:space="preserve">
      7. 2024-2026 жылдарға арналған Қоңырөлең ауылдық округінің бюджеті тиісінше осы шешімнің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w:t>
      </w:r>
      <w:r>
        <w:rPr>
          <w:rFonts w:ascii="Times New Roman"/>
          <w:b w:val="false"/>
          <w:i w:val="false"/>
          <w:color w:val="000000"/>
          <w:sz w:val="28"/>
        </w:rPr>
        <w:t>-қосымшаларына сәйкес, оның ішінде 2024 жылға келесі көлемдерде бекітілсін:</w:t>
      </w:r>
    </w:p>
    <w:bookmarkEnd w:id="59"/>
    <w:bookmarkStart w:name="z118" w:id="60"/>
    <w:p>
      <w:pPr>
        <w:spacing w:after="0"/>
        <w:ind w:left="0"/>
        <w:jc w:val="both"/>
      </w:pPr>
      <w:r>
        <w:rPr>
          <w:rFonts w:ascii="Times New Roman"/>
          <w:b w:val="false"/>
          <w:i w:val="false"/>
          <w:color w:val="000000"/>
          <w:sz w:val="28"/>
        </w:rPr>
        <w:t xml:space="preserve">
      1) кірістер 50 421 мың теңге, оның ішінде: </w:t>
      </w:r>
    </w:p>
    <w:bookmarkEnd w:id="60"/>
    <w:bookmarkStart w:name="z120" w:id="61"/>
    <w:p>
      <w:pPr>
        <w:spacing w:after="0"/>
        <w:ind w:left="0"/>
        <w:jc w:val="both"/>
      </w:pPr>
      <w:r>
        <w:rPr>
          <w:rFonts w:ascii="Times New Roman"/>
          <w:b w:val="false"/>
          <w:i w:val="false"/>
          <w:color w:val="000000"/>
          <w:sz w:val="28"/>
        </w:rPr>
        <w:t xml:space="preserve">
      салықтық түсімдер 10 676 мың теңге; </w:t>
      </w:r>
    </w:p>
    <w:bookmarkEnd w:id="61"/>
    <w:bookmarkStart w:name="z121" w:id="62"/>
    <w:p>
      <w:pPr>
        <w:spacing w:after="0"/>
        <w:ind w:left="0"/>
        <w:jc w:val="both"/>
      </w:pPr>
      <w:r>
        <w:rPr>
          <w:rFonts w:ascii="Times New Roman"/>
          <w:b w:val="false"/>
          <w:i w:val="false"/>
          <w:color w:val="000000"/>
          <w:sz w:val="28"/>
        </w:rPr>
        <w:t xml:space="preserve">
      салықтық емес түсімдер 0 теңге; </w:t>
      </w:r>
    </w:p>
    <w:bookmarkEnd w:id="62"/>
    <w:bookmarkStart w:name="z122" w:id="63"/>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63"/>
    <w:bookmarkStart w:name="z123" w:id="64"/>
    <w:p>
      <w:pPr>
        <w:spacing w:after="0"/>
        <w:ind w:left="0"/>
        <w:jc w:val="both"/>
      </w:pPr>
      <w:r>
        <w:rPr>
          <w:rFonts w:ascii="Times New Roman"/>
          <w:b w:val="false"/>
          <w:i w:val="false"/>
          <w:color w:val="000000"/>
          <w:sz w:val="28"/>
        </w:rPr>
        <w:t xml:space="preserve">
      трансферттер түсімі 39 745 мың теңге; </w:t>
      </w:r>
    </w:p>
    <w:bookmarkEnd w:id="64"/>
    <w:bookmarkStart w:name="z124" w:id="65"/>
    <w:p>
      <w:pPr>
        <w:spacing w:after="0"/>
        <w:ind w:left="0"/>
        <w:jc w:val="both"/>
      </w:pPr>
      <w:r>
        <w:rPr>
          <w:rFonts w:ascii="Times New Roman"/>
          <w:b w:val="false"/>
          <w:i w:val="false"/>
          <w:color w:val="000000"/>
          <w:sz w:val="28"/>
        </w:rPr>
        <w:t xml:space="preserve">
      2) шығындар 52 582 мың теңге; </w:t>
      </w:r>
    </w:p>
    <w:bookmarkEnd w:id="65"/>
    <w:bookmarkStart w:name="z125" w:id="66"/>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66"/>
    <w:bookmarkStart w:name="z126" w:id="67"/>
    <w:p>
      <w:pPr>
        <w:spacing w:after="0"/>
        <w:ind w:left="0"/>
        <w:jc w:val="both"/>
      </w:pPr>
      <w:r>
        <w:rPr>
          <w:rFonts w:ascii="Times New Roman"/>
          <w:b w:val="false"/>
          <w:i w:val="false"/>
          <w:color w:val="000000"/>
          <w:sz w:val="28"/>
        </w:rPr>
        <w:t xml:space="preserve">
      бюджеттік кредиттер 0 теңге; </w:t>
      </w:r>
    </w:p>
    <w:bookmarkEnd w:id="67"/>
    <w:bookmarkStart w:name="z127" w:id="68"/>
    <w:p>
      <w:pPr>
        <w:spacing w:after="0"/>
        <w:ind w:left="0"/>
        <w:jc w:val="both"/>
      </w:pPr>
      <w:r>
        <w:rPr>
          <w:rFonts w:ascii="Times New Roman"/>
          <w:b w:val="false"/>
          <w:i w:val="false"/>
          <w:color w:val="000000"/>
          <w:sz w:val="28"/>
        </w:rPr>
        <w:t xml:space="preserve">
      бюджеттік кредиттерді өтеу 0 теңге; </w:t>
      </w:r>
    </w:p>
    <w:bookmarkEnd w:id="68"/>
    <w:bookmarkStart w:name="z128" w:id="6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69"/>
    <w:bookmarkStart w:name="z129" w:id="70"/>
    <w:p>
      <w:pPr>
        <w:spacing w:after="0"/>
        <w:ind w:left="0"/>
        <w:jc w:val="both"/>
      </w:pPr>
      <w:r>
        <w:rPr>
          <w:rFonts w:ascii="Times New Roman"/>
          <w:b w:val="false"/>
          <w:i w:val="false"/>
          <w:color w:val="000000"/>
          <w:sz w:val="28"/>
        </w:rPr>
        <w:t xml:space="preserve">
      қаржы активтерін сатып алу 0 теңге; </w:t>
      </w:r>
    </w:p>
    <w:bookmarkEnd w:id="70"/>
    <w:bookmarkStart w:name="z130" w:id="71"/>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71"/>
    <w:bookmarkStart w:name="z131" w:id="72"/>
    <w:p>
      <w:pPr>
        <w:spacing w:after="0"/>
        <w:ind w:left="0"/>
        <w:jc w:val="both"/>
      </w:pPr>
      <w:r>
        <w:rPr>
          <w:rFonts w:ascii="Times New Roman"/>
          <w:b w:val="false"/>
          <w:i w:val="false"/>
          <w:color w:val="000000"/>
          <w:sz w:val="28"/>
        </w:rPr>
        <w:t xml:space="preserve">
      5) бюджет тапшылығы (профициті) (-) 2 161 мың теңге; </w:t>
      </w:r>
    </w:p>
    <w:bookmarkEnd w:id="72"/>
    <w:bookmarkStart w:name="z132" w:id="73"/>
    <w:p>
      <w:pPr>
        <w:spacing w:after="0"/>
        <w:ind w:left="0"/>
        <w:jc w:val="both"/>
      </w:pPr>
      <w:r>
        <w:rPr>
          <w:rFonts w:ascii="Times New Roman"/>
          <w:b w:val="false"/>
          <w:i w:val="false"/>
          <w:color w:val="000000"/>
          <w:sz w:val="28"/>
        </w:rPr>
        <w:t>
      6) бюджет тапшылығын қаржыландыру (профицитін пайдалану) 2 161 мың теңге, оның ішінде:</w:t>
      </w:r>
    </w:p>
    <w:bookmarkEnd w:id="73"/>
    <w:bookmarkStart w:name="z133" w:id="74"/>
    <w:p>
      <w:pPr>
        <w:spacing w:after="0"/>
        <w:ind w:left="0"/>
        <w:jc w:val="both"/>
      </w:pPr>
      <w:r>
        <w:rPr>
          <w:rFonts w:ascii="Times New Roman"/>
          <w:b w:val="false"/>
          <w:i w:val="false"/>
          <w:color w:val="000000"/>
          <w:sz w:val="28"/>
        </w:rPr>
        <w:t xml:space="preserve">
      қарыздар түсімі 0 теңге; </w:t>
      </w:r>
    </w:p>
    <w:bookmarkEnd w:id="74"/>
    <w:bookmarkStart w:name="z134" w:id="75"/>
    <w:p>
      <w:pPr>
        <w:spacing w:after="0"/>
        <w:ind w:left="0"/>
        <w:jc w:val="both"/>
      </w:pPr>
      <w:r>
        <w:rPr>
          <w:rFonts w:ascii="Times New Roman"/>
          <w:b w:val="false"/>
          <w:i w:val="false"/>
          <w:color w:val="000000"/>
          <w:sz w:val="28"/>
        </w:rPr>
        <w:t>
      қарыздарды өтеу 0 теңге;</w:t>
      </w:r>
    </w:p>
    <w:bookmarkEnd w:id="75"/>
    <w:p>
      <w:pPr>
        <w:spacing w:after="0"/>
        <w:ind w:left="0"/>
        <w:jc w:val="both"/>
      </w:pPr>
      <w:r>
        <w:rPr>
          <w:rFonts w:ascii="Times New Roman"/>
          <w:b w:val="false"/>
          <w:i w:val="false"/>
          <w:color w:val="000000"/>
          <w:sz w:val="28"/>
        </w:rPr>
        <w:t xml:space="preserve">
      бюджет қаражатының пайдаланылатын қалдықтары 2 161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Жетісу облысы Панфилов аудандық мәслихатының 02.12.2024 </w:t>
      </w:r>
      <w:r>
        <w:rPr>
          <w:rFonts w:ascii="Times New Roman"/>
          <w:b w:val="false"/>
          <w:i w:val="false"/>
          <w:color w:val="000000"/>
          <w:sz w:val="28"/>
        </w:rPr>
        <w:t>№ 8-34-141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35" w:id="76"/>
    <w:p>
      <w:pPr>
        <w:spacing w:after="0"/>
        <w:ind w:left="0"/>
        <w:jc w:val="both"/>
      </w:pPr>
      <w:r>
        <w:rPr>
          <w:rFonts w:ascii="Times New Roman"/>
          <w:b w:val="false"/>
          <w:i w:val="false"/>
          <w:color w:val="000000"/>
          <w:sz w:val="28"/>
        </w:rPr>
        <w:t xml:space="preserve">
      8. 2024-2026 жылдарға арналған Пенжім ауылдық округінің бюджеті тиісінше осы шешімнің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w:t>
      </w:r>
      <w:r>
        <w:rPr>
          <w:rFonts w:ascii="Times New Roman"/>
          <w:b w:val="false"/>
          <w:i w:val="false"/>
          <w:color w:val="000000"/>
          <w:sz w:val="28"/>
        </w:rPr>
        <w:t>-қосымшаларына сәйкес, оның ішінде 2024 жылға келесі көлемдерде бекітілсін:</w:t>
      </w:r>
    </w:p>
    <w:bookmarkEnd w:id="76"/>
    <w:bookmarkStart w:name="z136" w:id="77"/>
    <w:p>
      <w:pPr>
        <w:spacing w:after="0"/>
        <w:ind w:left="0"/>
        <w:jc w:val="both"/>
      </w:pPr>
      <w:r>
        <w:rPr>
          <w:rFonts w:ascii="Times New Roman"/>
          <w:b w:val="false"/>
          <w:i w:val="false"/>
          <w:color w:val="000000"/>
          <w:sz w:val="28"/>
        </w:rPr>
        <w:t xml:space="preserve">
      1) кірістер 115 958 мың теңге, оның ішінде: </w:t>
      </w:r>
    </w:p>
    <w:bookmarkEnd w:id="77"/>
    <w:p>
      <w:pPr>
        <w:spacing w:after="0"/>
        <w:ind w:left="0"/>
        <w:jc w:val="both"/>
      </w:pPr>
      <w:r>
        <w:rPr>
          <w:rFonts w:ascii="Times New Roman"/>
          <w:b w:val="false"/>
          <w:i w:val="false"/>
          <w:color w:val="000000"/>
          <w:sz w:val="28"/>
        </w:rPr>
        <w:t xml:space="preserve">
      салықтық түсімдер 100 897 мың теңге; </w:t>
      </w:r>
    </w:p>
    <w:p>
      <w:pPr>
        <w:spacing w:after="0"/>
        <w:ind w:left="0"/>
        <w:jc w:val="both"/>
      </w:pPr>
      <w:r>
        <w:rPr>
          <w:rFonts w:ascii="Times New Roman"/>
          <w:b w:val="false"/>
          <w:i w:val="false"/>
          <w:color w:val="000000"/>
          <w:sz w:val="28"/>
        </w:rPr>
        <w:t xml:space="preserve">
      салықтық емес түсімдер 15 020 теңге; </w:t>
      </w:r>
    </w:p>
    <w:p>
      <w:pPr>
        <w:spacing w:after="0"/>
        <w:ind w:left="0"/>
        <w:jc w:val="both"/>
      </w:pPr>
      <w:r>
        <w:rPr>
          <w:rFonts w:ascii="Times New Roman"/>
          <w:b w:val="false"/>
          <w:i w:val="false"/>
          <w:color w:val="000000"/>
          <w:sz w:val="28"/>
        </w:rPr>
        <w:t xml:space="preserve">
      негізгі капиталды сатудан түсетін түсімдер 0 теңге; </w:t>
      </w:r>
    </w:p>
    <w:p>
      <w:pPr>
        <w:spacing w:after="0"/>
        <w:ind w:left="0"/>
        <w:jc w:val="both"/>
      </w:pPr>
      <w:r>
        <w:rPr>
          <w:rFonts w:ascii="Times New Roman"/>
          <w:b w:val="false"/>
          <w:i w:val="false"/>
          <w:color w:val="000000"/>
          <w:sz w:val="28"/>
        </w:rPr>
        <w:t xml:space="preserve">
      трансферттер түсімі 41 мың теңге; </w:t>
      </w:r>
    </w:p>
    <w:p>
      <w:pPr>
        <w:spacing w:after="0"/>
        <w:ind w:left="0"/>
        <w:jc w:val="both"/>
      </w:pPr>
      <w:r>
        <w:rPr>
          <w:rFonts w:ascii="Times New Roman"/>
          <w:b w:val="false"/>
          <w:i w:val="false"/>
          <w:color w:val="000000"/>
          <w:sz w:val="28"/>
        </w:rPr>
        <w:t xml:space="preserve">
      2) шығындар 187 157 мың теңге; </w:t>
      </w:r>
    </w:p>
    <w:p>
      <w:pPr>
        <w:spacing w:after="0"/>
        <w:ind w:left="0"/>
        <w:jc w:val="both"/>
      </w:pPr>
      <w:r>
        <w:rPr>
          <w:rFonts w:ascii="Times New Roman"/>
          <w:b w:val="false"/>
          <w:i w:val="false"/>
          <w:color w:val="000000"/>
          <w:sz w:val="28"/>
        </w:rPr>
        <w:t xml:space="preserve">
      3) таза бюджеттік кредиттеу 0 теңге, оның ішінде: </w:t>
      </w:r>
    </w:p>
    <w:p>
      <w:pPr>
        <w:spacing w:after="0"/>
        <w:ind w:left="0"/>
        <w:jc w:val="both"/>
      </w:pPr>
      <w:r>
        <w:rPr>
          <w:rFonts w:ascii="Times New Roman"/>
          <w:b w:val="false"/>
          <w:i w:val="false"/>
          <w:color w:val="000000"/>
          <w:sz w:val="28"/>
        </w:rPr>
        <w:t xml:space="preserve">
      бюджеттік кредиттер 0 теңге; </w:t>
      </w:r>
    </w:p>
    <w:p>
      <w:pPr>
        <w:spacing w:after="0"/>
        <w:ind w:left="0"/>
        <w:jc w:val="both"/>
      </w:pPr>
      <w:r>
        <w:rPr>
          <w:rFonts w:ascii="Times New Roman"/>
          <w:b w:val="false"/>
          <w:i w:val="false"/>
          <w:color w:val="000000"/>
          <w:sz w:val="28"/>
        </w:rPr>
        <w:t xml:space="preserve">
      бюджеттік кредиттерді өтеу 0 теңге; </w:t>
      </w:r>
    </w:p>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p>
      <w:pPr>
        <w:spacing w:after="0"/>
        <w:ind w:left="0"/>
        <w:jc w:val="both"/>
      </w:pPr>
      <w:r>
        <w:rPr>
          <w:rFonts w:ascii="Times New Roman"/>
          <w:b w:val="false"/>
          <w:i w:val="false"/>
          <w:color w:val="000000"/>
          <w:sz w:val="28"/>
        </w:rPr>
        <w:t xml:space="preserve">
      қаржы активтерін сатып алу 0 теңге; </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p>
      <w:pPr>
        <w:spacing w:after="0"/>
        <w:ind w:left="0"/>
        <w:jc w:val="both"/>
      </w:pPr>
      <w:r>
        <w:rPr>
          <w:rFonts w:ascii="Times New Roman"/>
          <w:b w:val="false"/>
          <w:i w:val="false"/>
          <w:color w:val="000000"/>
          <w:sz w:val="28"/>
        </w:rPr>
        <w:t xml:space="preserve">
      5) бюджет тапшылығы (профициті) (-) 71 199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71 199 мың теңге, оның ішінде:</w:t>
      </w:r>
    </w:p>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xml:space="preserve">
      бюджет қаражатының пайдаланылатын қалдықтары 71 199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Панфилов аудандық мәслихатының 02.12.2024 </w:t>
      </w:r>
      <w:r>
        <w:rPr>
          <w:rFonts w:ascii="Times New Roman"/>
          <w:b w:val="false"/>
          <w:i w:val="false"/>
          <w:color w:val="000000"/>
          <w:sz w:val="28"/>
        </w:rPr>
        <w:t>№ 8-34-141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53" w:id="78"/>
    <w:p>
      <w:pPr>
        <w:spacing w:after="0"/>
        <w:ind w:left="0"/>
        <w:jc w:val="both"/>
      </w:pPr>
      <w:r>
        <w:rPr>
          <w:rFonts w:ascii="Times New Roman"/>
          <w:b w:val="false"/>
          <w:i w:val="false"/>
          <w:color w:val="000000"/>
          <w:sz w:val="28"/>
        </w:rPr>
        <w:t xml:space="preserve">
      9. 2024-2026 жылдарға арналған Сарыбел ауылдық округінің бюджеті тиісінше осы шешімнің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w:t>
      </w:r>
      <w:r>
        <w:rPr>
          <w:rFonts w:ascii="Times New Roman"/>
          <w:b w:val="false"/>
          <w:i w:val="false"/>
          <w:color w:val="000000"/>
          <w:sz w:val="28"/>
        </w:rPr>
        <w:t>-қосымшаларына сәйкес, оның ішінде 2024 жылға келесі көлемдерде бекітілсін:</w:t>
      </w:r>
    </w:p>
    <w:bookmarkEnd w:id="78"/>
    <w:bookmarkStart w:name="z154" w:id="79"/>
    <w:p>
      <w:pPr>
        <w:spacing w:after="0"/>
        <w:ind w:left="0"/>
        <w:jc w:val="both"/>
      </w:pPr>
      <w:r>
        <w:rPr>
          <w:rFonts w:ascii="Times New Roman"/>
          <w:b w:val="false"/>
          <w:i w:val="false"/>
          <w:color w:val="000000"/>
          <w:sz w:val="28"/>
        </w:rPr>
        <w:t xml:space="preserve">
      1) кірістер 58 584 мың теңге, оның ішінде: </w:t>
      </w:r>
    </w:p>
    <w:bookmarkEnd w:id="79"/>
    <w:bookmarkStart w:name="z156" w:id="80"/>
    <w:p>
      <w:pPr>
        <w:spacing w:after="0"/>
        <w:ind w:left="0"/>
        <w:jc w:val="both"/>
      </w:pPr>
      <w:r>
        <w:rPr>
          <w:rFonts w:ascii="Times New Roman"/>
          <w:b w:val="false"/>
          <w:i w:val="false"/>
          <w:color w:val="000000"/>
          <w:sz w:val="28"/>
        </w:rPr>
        <w:t xml:space="preserve">
      салықтық түсімдер 4 493 мың теңге; </w:t>
      </w:r>
    </w:p>
    <w:bookmarkEnd w:id="80"/>
    <w:bookmarkStart w:name="z157" w:id="81"/>
    <w:p>
      <w:pPr>
        <w:spacing w:after="0"/>
        <w:ind w:left="0"/>
        <w:jc w:val="both"/>
      </w:pPr>
      <w:r>
        <w:rPr>
          <w:rFonts w:ascii="Times New Roman"/>
          <w:b w:val="false"/>
          <w:i w:val="false"/>
          <w:color w:val="000000"/>
          <w:sz w:val="28"/>
        </w:rPr>
        <w:t xml:space="preserve">
      салықтық емес түсімдер 0 теңге; </w:t>
      </w:r>
    </w:p>
    <w:bookmarkEnd w:id="81"/>
    <w:bookmarkStart w:name="z158" w:id="82"/>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82"/>
    <w:bookmarkStart w:name="z159" w:id="83"/>
    <w:p>
      <w:pPr>
        <w:spacing w:after="0"/>
        <w:ind w:left="0"/>
        <w:jc w:val="both"/>
      </w:pPr>
      <w:r>
        <w:rPr>
          <w:rFonts w:ascii="Times New Roman"/>
          <w:b w:val="false"/>
          <w:i w:val="false"/>
          <w:color w:val="000000"/>
          <w:sz w:val="28"/>
        </w:rPr>
        <w:t xml:space="preserve">
      трансферттер түсімі 54 091 мың теңге; </w:t>
      </w:r>
    </w:p>
    <w:bookmarkEnd w:id="83"/>
    <w:bookmarkStart w:name="z160" w:id="84"/>
    <w:p>
      <w:pPr>
        <w:spacing w:after="0"/>
        <w:ind w:left="0"/>
        <w:jc w:val="both"/>
      </w:pPr>
      <w:r>
        <w:rPr>
          <w:rFonts w:ascii="Times New Roman"/>
          <w:b w:val="false"/>
          <w:i w:val="false"/>
          <w:color w:val="000000"/>
          <w:sz w:val="28"/>
        </w:rPr>
        <w:t xml:space="preserve">
      2) шығындар 67 051 мың теңге; </w:t>
      </w:r>
    </w:p>
    <w:bookmarkEnd w:id="84"/>
    <w:bookmarkStart w:name="z161" w:id="85"/>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85"/>
    <w:bookmarkStart w:name="z162" w:id="86"/>
    <w:p>
      <w:pPr>
        <w:spacing w:after="0"/>
        <w:ind w:left="0"/>
        <w:jc w:val="both"/>
      </w:pPr>
      <w:r>
        <w:rPr>
          <w:rFonts w:ascii="Times New Roman"/>
          <w:b w:val="false"/>
          <w:i w:val="false"/>
          <w:color w:val="000000"/>
          <w:sz w:val="28"/>
        </w:rPr>
        <w:t xml:space="preserve">
      бюджеттік кредиттер 0 теңге; </w:t>
      </w:r>
    </w:p>
    <w:bookmarkEnd w:id="86"/>
    <w:bookmarkStart w:name="z163" w:id="87"/>
    <w:p>
      <w:pPr>
        <w:spacing w:after="0"/>
        <w:ind w:left="0"/>
        <w:jc w:val="both"/>
      </w:pPr>
      <w:r>
        <w:rPr>
          <w:rFonts w:ascii="Times New Roman"/>
          <w:b w:val="false"/>
          <w:i w:val="false"/>
          <w:color w:val="000000"/>
          <w:sz w:val="28"/>
        </w:rPr>
        <w:t xml:space="preserve">
      бюджеттік кредиттерді өтеу 0 теңге; </w:t>
      </w:r>
    </w:p>
    <w:bookmarkEnd w:id="87"/>
    <w:bookmarkStart w:name="z164" w:id="88"/>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88"/>
    <w:bookmarkStart w:name="z165" w:id="89"/>
    <w:p>
      <w:pPr>
        <w:spacing w:after="0"/>
        <w:ind w:left="0"/>
        <w:jc w:val="both"/>
      </w:pPr>
      <w:r>
        <w:rPr>
          <w:rFonts w:ascii="Times New Roman"/>
          <w:b w:val="false"/>
          <w:i w:val="false"/>
          <w:color w:val="000000"/>
          <w:sz w:val="28"/>
        </w:rPr>
        <w:t xml:space="preserve">
      қаржы активтерін сатып алу 0 теңге; </w:t>
      </w:r>
    </w:p>
    <w:bookmarkEnd w:id="89"/>
    <w:bookmarkStart w:name="z166" w:id="90"/>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90"/>
    <w:bookmarkStart w:name="z167" w:id="91"/>
    <w:p>
      <w:pPr>
        <w:spacing w:after="0"/>
        <w:ind w:left="0"/>
        <w:jc w:val="both"/>
      </w:pPr>
      <w:r>
        <w:rPr>
          <w:rFonts w:ascii="Times New Roman"/>
          <w:b w:val="false"/>
          <w:i w:val="false"/>
          <w:color w:val="000000"/>
          <w:sz w:val="28"/>
        </w:rPr>
        <w:t xml:space="preserve">
      5) бюджет тапшылығы (профициті) (-) 8 467 мың теңге; </w:t>
      </w:r>
    </w:p>
    <w:bookmarkEnd w:id="91"/>
    <w:bookmarkStart w:name="z168" w:id="92"/>
    <w:p>
      <w:pPr>
        <w:spacing w:after="0"/>
        <w:ind w:left="0"/>
        <w:jc w:val="both"/>
      </w:pPr>
      <w:r>
        <w:rPr>
          <w:rFonts w:ascii="Times New Roman"/>
          <w:b w:val="false"/>
          <w:i w:val="false"/>
          <w:color w:val="000000"/>
          <w:sz w:val="28"/>
        </w:rPr>
        <w:t>
      6) бюджет тапшылығын қаржыландыру (профицитін пайдалану) 8 467 мың теңге, оның ішінде:</w:t>
      </w:r>
    </w:p>
    <w:bookmarkEnd w:id="92"/>
    <w:bookmarkStart w:name="z169" w:id="93"/>
    <w:p>
      <w:pPr>
        <w:spacing w:after="0"/>
        <w:ind w:left="0"/>
        <w:jc w:val="both"/>
      </w:pPr>
      <w:r>
        <w:rPr>
          <w:rFonts w:ascii="Times New Roman"/>
          <w:b w:val="false"/>
          <w:i w:val="false"/>
          <w:color w:val="000000"/>
          <w:sz w:val="28"/>
        </w:rPr>
        <w:t xml:space="preserve">
      қарыздар түсімі 0 теңге; </w:t>
      </w:r>
    </w:p>
    <w:bookmarkEnd w:id="93"/>
    <w:bookmarkStart w:name="z170" w:id="94"/>
    <w:p>
      <w:pPr>
        <w:spacing w:after="0"/>
        <w:ind w:left="0"/>
        <w:jc w:val="both"/>
      </w:pPr>
      <w:r>
        <w:rPr>
          <w:rFonts w:ascii="Times New Roman"/>
          <w:b w:val="false"/>
          <w:i w:val="false"/>
          <w:color w:val="000000"/>
          <w:sz w:val="28"/>
        </w:rPr>
        <w:t>
      қарыздарды өтеу 0 теңге;</w:t>
      </w:r>
    </w:p>
    <w:bookmarkEnd w:id="94"/>
    <w:p>
      <w:pPr>
        <w:spacing w:after="0"/>
        <w:ind w:left="0"/>
        <w:jc w:val="both"/>
      </w:pPr>
      <w:r>
        <w:rPr>
          <w:rFonts w:ascii="Times New Roman"/>
          <w:b w:val="false"/>
          <w:i w:val="false"/>
          <w:color w:val="000000"/>
          <w:sz w:val="28"/>
        </w:rPr>
        <w:t xml:space="preserve">
      бюджет қаражатының пайдаланылатын қалдықтары 8 467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Панфилов аудандық мәслихатының 02.12.2024 </w:t>
      </w:r>
      <w:r>
        <w:rPr>
          <w:rFonts w:ascii="Times New Roman"/>
          <w:b w:val="false"/>
          <w:i w:val="false"/>
          <w:color w:val="000000"/>
          <w:sz w:val="28"/>
        </w:rPr>
        <w:t>№ 8-34-141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71" w:id="95"/>
    <w:p>
      <w:pPr>
        <w:spacing w:after="0"/>
        <w:ind w:left="0"/>
        <w:jc w:val="both"/>
      </w:pPr>
      <w:r>
        <w:rPr>
          <w:rFonts w:ascii="Times New Roman"/>
          <w:b w:val="false"/>
          <w:i w:val="false"/>
          <w:color w:val="000000"/>
          <w:sz w:val="28"/>
        </w:rPr>
        <w:t xml:space="preserve">
      10. 2024-2026 жылдарға арналған Талды ауылдық округінің бюджеті тиісінше осы шешімнің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w:t>
      </w:r>
      <w:r>
        <w:rPr>
          <w:rFonts w:ascii="Times New Roman"/>
          <w:b w:val="false"/>
          <w:i w:val="false"/>
          <w:color w:val="000000"/>
          <w:sz w:val="28"/>
        </w:rPr>
        <w:t>-қосымшаларына сәйкес, оның ішінде 2024 жылға келесі көлемдерде бекітілсін:</w:t>
      </w:r>
    </w:p>
    <w:bookmarkEnd w:id="95"/>
    <w:bookmarkStart w:name="z172" w:id="96"/>
    <w:p>
      <w:pPr>
        <w:spacing w:after="0"/>
        <w:ind w:left="0"/>
        <w:jc w:val="both"/>
      </w:pPr>
      <w:r>
        <w:rPr>
          <w:rFonts w:ascii="Times New Roman"/>
          <w:b w:val="false"/>
          <w:i w:val="false"/>
          <w:color w:val="000000"/>
          <w:sz w:val="28"/>
        </w:rPr>
        <w:t xml:space="preserve">
      1) кірістер 51 922 мың теңге, оның ішінде: </w:t>
      </w:r>
    </w:p>
    <w:bookmarkEnd w:id="96"/>
    <w:p>
      <w:pPr>
        <w:spacing w:after="0"/>
        <w:ind w:left="0"/>
        <w:jc w:val="both"/>
      </w:pPr>
      <w:r>
        <w:rPr>
          <w:rFonts w:ascii="Times New Roman"/>
          <w:b w:val="false"/>
          <w:i w:val="false"/>
          <w:color w:val="000000"/>
          <w:sz w:val="28"/>
        </w:rPr>
        <w:t xml:space="preserve">
      салықтық түсімдер 13 736 мың теңге; </w:t>
      </w:r>
    </w:p>
    <w:p>
      <w:pPr>
        <w:spacing w:after="0"/>
        <w:ind w:left="0"/>
        <w:jc w:val="both"/>
      </w:pPr>
      <w:r>
        <w:rPr>
          <w:rFonts w:ascii="Times New Roman"/>
          <w:b w:val="false"/>
          <w:i w:val="false"/>
          <w:color w:val="000000"/>
          <w:sz w:val="28"/>
        </w:rPr>
        <w:t xml:space="preserve">
      салықтық емес түсімдер 0 теңге; </w:t>
      </w:r>
    </w:p>
    <w:p>
      <w:pPr>
        <w:spacing w:after="0"/>
        <w:ind w:left="0"/>
        <w:jc w:val="both"/>
      </w:pPr>
      <w:r>
        <w:rPr>
          <w:rFonts w:ascii="Times New Roman"/>
          <w:b w:val="false"/>
          <w:i w:val="false"/>
          <w:color w:val="000000"/>
          <w:sz w:val="28"/>
        </w:rPr>
        <w:t xml:space="preserve">
      негізгі капиталды сатудан түсетін түсімдер 0 теңге; </w:t>
      </w:r>
    </w:p>
    <w:p>
      <w:pPr>
        <w:spacing w:after="0"/>
        <w:ind w:left="0"/>
        <w:jc w:val="both"/>
      </w:pPr>
      <w:r>
        <w:rPr>
          <w:rFonts w:ascii="Times New Roman"/>
          <w:b w:val="false"/>
          <w:i w:val="false"/>
          <w:color w:val="000000"/>
          <w:sz w:val="28"/>
        </w:rPr>
        <w:t xml:space="preserve">
      трансферттер түсімі 38 186 мың теңге; </w:t>
      </w:r>
    </w:p>
    <w:p>
      <w:pPr>
        <w:spacing w:after="0"/>
        <w:ind w:left="0"/>
        <w:jc w:val="both"/>
      </w:pPr>
      <w:r>
        <w:rPr>
          <w:rFonts w:ascii="Times New Roman"/>
          <w:b w:val="false"/>
          <w:i w:val="false"/>
          <w:color w:val="000000"/>
          <w:sz w:val="28"/>
        </w:rPr>
        <w:t xml:space="preserve">
      2) шығындар 56 583 мың теңге; </w:t>
      </w:r>
    </w:p>
    <w:p>
      <w:pPr>
        <w:spacing w:after="0"/>
        <w:ind w:left="0"/>
        <w:jc w:val="both"/>
      </w:pPr>
      <w:r>
        <w:rPr>
          <w:rFonts w:ascii="Times New Roman"/>
          <w:b w:val="false"/>
          <w:i w:val="false"/>
          <w:color w:val="000000"/>
          <w:sz w:val="28"/>
        </w:rPr>
        <w:t xml:space="preserve">
      3) таза бюджеттік кредиттеу 0 теңге, оның ішінде: </w:t>
      </w:r>
    </w:p>
    <w:p>
      <w:pPr>
        <w:spacing w:after="0"/>
        <w:ind w:left="0"/>
        <w:jc w:val="both"/>
      </w:pPr>
      <w:r>
        <w:rPr>
          <w:rFonts w:ascii="Times New Roman"/>
          <w:b w:val="false"/>
          <w:i w:val="false"/>
          <w:color w:val="000000"/>
          <w:sz w:val="28"/>
        </w:rPr>
        <w:t xml:space="preserve">
      бюджеттік кредиттер 0 теңге; </w:t>
      </w:r>
    </w:p>
    <w:p>
      <w:pPr>
        <w:spacing w:after="0"/>
        <w:ind w:left="0"/>
        <w:jc w:val="both"/>
      </w:pPr>
      <w:r>
        <w:rPr>
          <w:rFonts w:ascii="Times New Roman"/>
          <w:b w:val="false"/>
          <w:i w:val="false"/>
          <w:color w:val="000000"/>
          <w:sz w:val="28"/>
        </w:rPr>
        <w:t xml:space="preserve">
      бюджеттік кредиттерді өтеу 0 теңге; </w:t>
      </w:r>
    </w:p>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p>
      <w:pPr>
        <w:spacing w:after="0"/>
        <w:ind w:left="0"/>
        <w:jc w:val="both"/>
      </w:pPr>
      <w:r>
        <w:rPr>
          <w:rFonts w:ascii="Times New Roman"/>
          <w:b w:val="false"/>
          <w:i w:val="false"/>
          <w:color w:val="000000"/>
          <w:sz w:val="28"/>
        </w:rPr>
        <w:t xml:space="preserve">
      қаржы активтерін сатып алу 0 теңге; </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p>
      <w:pPr>
        <w:spacing w:after="0"/>
        <w:ind w:left="0"/>
        <w:jc w:val="both"/>
      </w:pPr>
      <w:r>
        <w:rPr>
          <w:rFonts w:ascii="Times New Roman"/>
          <w:b w:val="false"/>
          <w:i w:val="false"/>
          <w:color w:val="000000"/>
          <w:sz w:val="28"/>
        </w:rPr>
        <w:t xml:space="preserve">
      5) бюджет тапшылығы (профициті) (-) 4 661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4 661 мың теңге, оның ішінде:</w:t>
      </w:r>
    </w:p>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xml:space="preserve">
      бюджет қаражатының пайдаланылатын қалдықтары 4 661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Панфилов аудандық мәслихатының 02.12.2024 </w:t>
      </w:r>
      <w:r>
        <w:rPr>
          <w:rFonts w:ascii="Times New Roman"/>
          <w:b w:val="false"/>
          <w:i w:val="false"/>
          <w:color w:val="000000"/>
          <w:sz w:val="28"/>
        </w:rPr>
        <w:t>№ 8-34-141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89" w:id="97"/>
    <w:p>
      <w:pPr>
        <w:spacing w:after="0"/>
        <w:ind w:left="0"/>
        <w:jc w:val="both"/>
      </w:pPr>
      <w:r>
        <w:rPr>
          <w:rFonts w:ascii="Times New Roman"/>
          <w:b w:val="false"/>
          <w:i w:val="false"/>
          <w:color w:val="000000"/>
          <w:sz w:val="28"/>
        </w:rPr>
        <w:t xml:space="preserve">
      11. 2024-2026 жылдарға арналған Үлкенағаш ауылдық округінің бюджеті тиісінше осы шешімнің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-қосымшаларына сәйкес, оның ішінде 2024 жылға келесі көлемдерде бекітілсін:</w:t>
      </w:r>
    </w:p>
    <w:bookmarkEnd w:id="97"/>
    <w:bookmarkStart w:name="z190" w:id="98"/>
    <w:p>
      <w:pPr>
        <w:spacing w:after="0"/>
        <w:ind w:left="0"/>
        <w:jc w:val="both"/>
      </w:pPr>
      <w:r>
        <w:rPr>
          <w:rFonts w:ascii="Times New Roman"/>
          <w:b w:val="false"/>
          <w:i w:val="false"/>
          <w:color w:val="000000"/>
          <w:sz w:val="28"/>
        </w:rPr>
        <w:t xml:space="preserve">
      1) кірістер 48 838 мың теңге, оның ішінде: </w:t>
      </w:r>
    </w:p>
    <w:bookmarkEnd w:id="98"/>
    <w:p>
      <w:pPr>
        <w:spacing w:after="0"/>
        <w:ind w:left="0"/>
        <w:jc w:val="both"/>
      </w:pPr>
      <w:r>
        <w:rPr>
          <w:rFonts w:ascii="Times New Roman"/>
          <w:b w:val="false"/>
          <w:i w:val="false"/>
          <w:color w:val="000000"/>
          <w:sz w:val="28"/>
        </w:rPr>
        <w:t xml:space="preserve">
      салықтық түсімдер 6 850 мың теңге; </w:t>
      </w:r>
    </w:p>
    <w:p>
      <w:pPr>
        <w:spacing w:after="0"/>
        <w:ind w:left="0"/>
        <w:jc w:val="both"/>
      </w:pPr>
      <w:r>
        <w:rPr>
          <w:rFonts w:ascii="Times New Roman"/>
          <w:b w:val="false"/>
          <w:i w:val="false"/>
          <w:color w:val="000000"/>
          <w:sz w:val="28"/>
        </w:rPr>
        <w:t xml:space="preserve">
      салықтық емес түсімдер 0 теңге; </w:t>
      </w:r>
    </w:p>
    <w:p>
      <w:pPr>
        <w:spacing w:after="0"/>
        <w:ind w:left="0"/>
        <w:jc w:val="both"/>
      </w:pPr>
      <w:r>
        <w:rPr>
          <w:rFonts w:ascii="Times New Roman"/>
          <w:b w:val="false"/>
          <w:i w:val="false"/>
          <w:color w:val="000000"/>
          <w:sz w:val="28"/>
        </w:rPr>
        <w:t xml:space="preserve">
      негізгі капиталды сатудан түсетін түсімдер 0 теңге; </w:t>
      </w:r>
    </w:p>
    <w:p>
      <w:pPr>
        <w:spacing w:after="0"/>
        <w:ind w:left="0"/>
        <w:jc w:val="both"/>
      </w:pPr>
      <w:r>
        <w:rPr>
          <w:rFonts w:ascii="Times New Roman"/>
          <w:b w:val="false"/>
          <w:i w:val="false"/>
          <w:color w:val="000000"/>
          <w:sz w:val="28"/>
        </w:rPr>
        <w:t xml:space="preserve">
      трансферттер түсімі 41 988 мың теңге; </w:t>
      </w:r>
    </w:p>
    <w:p>
      <w:pPr>
        <w:spacing w:after="0"/>
        <w:ind w:left="0"/>
        <w:jc w:val="both"/>
      </w:pPr>
      <w:r>
        <w:rPr>
          <w:rFonts w:ascii="Times New Roman"/>
          <w:b w:val="false"/>
          <w:i w:val="false"/>
          <w:color w:val="000000"/>
          <w:sz w:val="28"/>
        </w:rPr>
        <w:t xml:space="preserve">
      2) шығындар 53 348 мың теңге; </w:t>
      </w:r>
    </w:p>
    <w:p>
      <w:pPr>
        <w:spacing w:after="0"/>
        <w:ind w:left="0"/>
        <w:jc w:val="both"/>
      </w:pPr>
      <w:r>
        <w:rPr>
          <w:rFonts w:ascii="Times New Roman"/>
          <w:b w:val="false"/>
          <w:i w:val="false"/>
          <w:color w:val="000000"/>
          <w:sz w:val="28"/>
        </w:rPr>
        <w:t xml:space="preserve">
      3) таза бюджеттік кредиттеу 0 теңге, оның ішінде: </w:t>
      </w:r>
    </w:p>
    <w:p>
      <w:pPr>
        <w:spacing w:after="0"/>
        <w:ind w:left="0"/>
        <w:jc w:val="both"/>
      </w:pPr>
      <w:r>
        <w:rPr>
          <w:rFonts w:ascii="Times New Roman"/>
          <w:b w:val="false"/>
          <w:i w:val="false"/>
          <w:color w:val="000000"/>
          <w:sz w:val="28"/>
        </w:rPr>
        <w:t xml:space="preserve">
      бюджеттік кредиттер 0 теңге; </w:t>
      </w:r>
    </w:p>
    <w:p>
      <w:pPr>
        <w:spacing w:after="0"/>
        <w:ind w:left="0"/>
        <w:jc w:val="both"/>
      </w:pPr>
      <w:r>
        <w:rPr>
          <w:rFonts w:ascii="Times New Roman"/>
          <w:b w:val="false"/>
          <w:i w:val="false"/>
          <w:color w:val="000000"/>
          <w:sz w:val="28"/>
        </w:rPr>
        <w:t xml:space="preserve">
      бюджеттік кредиттерді өтеу 0 теңге; </w:t>
      </w:r>
    </w:p>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p>
      <w:pPr>
        <w:spacing w:after="0"/>
        <w:ind w:left="0"/>
        <w:jc w:val="both"/>
      </w:pPr>
      <w:r>
        <w:rPr>
          <w:rFonts w:ascii="Times New Roman"/>
          <w:b w:val="false"/>
          <w:i w:val="false"/>
          <w:color w:val="000000"/>
          <w:sz w:val="28"/>
        </w:rPr>
        <w:t xml:space="preserve">
      қаржы активтерін сатып алу 0 теңге; </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p>
      <w:pPr>
        <w:spacing w:after="0"/>
        <w:ind w:left="0"/>
        <w:jc w:val="both"/>
      </w:pPr>
      <w:r>
        <w:rPr>
          <w:rFonts w:ascii="Times New Roman"/>
          <w:b w:val="false"/>
          <w:i w:val="false"/>
          <w:color w:val="000000"/>
          <w:sz w:val="28"/>
        </w:rPr>
        <w:t xml:space="preserve">
      5) бюджет тапшылығы (профициті) (-) 4 510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4 510 мың теңге, оның ішінде:</w:t>
      </w:r>
    </w:p>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xml:space="preserve">
      бюджет қаражатының пайдаланылатын қалдықтары 4 510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Панфилов аудандық мәслихатының 02.12.2024 </w:t>
      </w:r>
      <w:r>
        <w:rPr>
          <w:rFonts w:ascii="Times New Roman"/>
          <w:b w:val="false"/>
          <w:i w:val="false"/>
          <w:color w:val="000000"/>
          <w:sz w:val="28"/>
        </w:rPr>
        <w:t>№ 8-34-141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07" w:id="99"/>
    <w:p>
      <w:pPr>
        <w:spacing w:after="0"/>
        <w:ind w:left="0"/>
        <w:jc w:val="both"/>
      </w:pPr>
      <w:r>
        <w:rPr>
          <w:rFonts w:ascii="Times New Roman"/>
          <w:b w:val="false"/>
          <w:i w:val="false"/>
          <w:color w:val="000000"/>
          <w:sz w:val="28"/>
        </w:rPr>
        <w:t xml:space="preserve">
      12. 2024-2026 жылдарға арналған Үлкеншыған ауылдық округінің бюджеті тиісінше осы шешімнің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w:t>
      </w:r>
      <w:r>
        <w:rPr>
          <w:rFonts w:ascii="Times New Roman"/>
          <w:b w:val="false"/>
          <w:i w:val="false"/>
          <w:color w:val="000000"/>
          <w:sz w:val="28"/>
        </w:rPr>
        <w:t>-қосымшаларына сәйкес, оның ішінде 2024 жылға келесі көлемдерде бекітілсін:</w:t>
      </w:r>
    </w:p>
    <w:bookmarkEnd w:id="99"/>
    <w:bookmarkStart w:name="z208" w:id="100"/>
    <w:p>
      <w:pPr>
        <w:spacing w:after="0"/>
        <w:ind w:left="0"/>
        <w:jc w:val="both"/>
      </w:pPr>
      <w:r>
        <w:rPr>
          <w:rFonts w:ascii="Times New Roman"/>
          <w:b w:val="false"/>
          <w:i w:val="false"/>
          <w:color w:val="000000"/>
          <w:sz w:val="28"/>
        </w:rPr>
        <w:t xml:space="preserve">
      1) кірістер 67 181 мың теңге, оның ішінде: </w:t>
      </w:r>
    </w:p>
    <w:bookmarkEnd w:id="100"/>
    <w:p>
      <w:pPr>
        <w:spacing w:after="0"/>
        <w:ind w:left="0"/>
        <w:jc w:val="both"/>
      </w:pPr>
      <w:r>
        <w:rPr>
          <w:rFonts w:ascii="Times New Roman"/>
          <w:b w:val="false"/>
          <w:i w:val="false"/>
          <w:color w:val="000000"/>
          <w:sz w:val="28"/>
        </w:rPr>
        <w:t xml:space="preserve">
      салықтық түсімдер 45 198 мың теңге; </w:t>
      </w:r>
    </w:p>
    <w:p>
      <w:pPr>
        <w:spacing w:after="0"/>
        <w:ind w:left="0"/>
        <w:jc w:val="both"/>
      </w:pPr>
      <w:r>
        <w:rPr>
          <w:rFonts w:ascii="Times New Roman"/>
          <w:b w:val="false"/>
          <w:i w:val="false"/>
          <w:color w:val="000000"/>
          <w:sz w:val="28"/>
        </w:rPr>
        <w:t xml:space="preserve">
      салықтық емес түсімдер 0 теңге; </w:t>
      </w:r>
    </w:p>
    <w:p>
      <w:pPr>
        <w:spacing w:after="0"/>
        <w:ind w:left="0"/>
        <w:jc w:val="both"/>
      </w:pPr>
      <w:r>
        <w:rPr>
          <w:rFonts w:ascii="Times New Roman"/>
          <w:b w:val="false"/>
          <w:i w:val="false"/>
          <w:color w:val="000000"/>
          <w:sz w:val="28"/>
        </w:rPr>
        <w:t xml:space="preserve">
      негізгі капиталды сатудан түсетін түсімдер 0 теңге; </w:t>
      </w:r>
    </w:p>
    <w:p>
      <w:pPr>
        <w:spacing w:after="0"/>
        <w:ind w:left="0"/>
        <w:jc w:val="both"/>
      </w:pPr>
      <w:r>
        <w:rPr>
          <w:rFonts w:ascii="Times New Roman"/>
          <w:b w:val="false"/>
          <w:i w:val="false"/>
          <w:color w:val="000000"/>
          <w:sz w:val="28"/>
        </w:rPr>
        <w:t xml:space="preserve">
      трансферттер түсімі 21 983 мың теңге; </w:t>
      </w:r>
    </w:p>
    <w:p>
      <w:pPr>
        <w:spacing w:after="0"/>
        <w:ind w:left="0"/>
        <w:jc w:val="both"/>
      </w:pPr>
      <w:r>
        <w:rPr>
          <w:rFonts w:ascii="Times New Roman"/>
          <w:b w:val="false"/>
          <w:i w:val="false"/>
          <w:color w:val="000000"/>
          <w:sz w:val="28"/>
        </w:rPr>
        <w:t xml:space="preserve">
      2) шығындар 71 688 мың теңге; </w:t>
      </w:r>
    </w:p>
    <w:p>
      <w:pPr>
        <w:spacing w:after="0"/>
        <w:ind w:left="0"/>
        <w:jc w:val="both"/>
      </w:pPr>
      <w:r>
        <w:rPr>
          <w:rFonts w:ascii="Times New Roman"/>
          <w:b w:val="false"/>
          <w:i w:val="false"/>
          <w:color w:val="000000"/>
          <w:sz w:val="28"/>
        </w:rPr>
        <w:t xml:space="preserve">
      3) таза бюджеттік кредиттеу 0 теңге, оның ішінде: </w:t>
      </w:r>
    </w:p>
    <w:p>
      <w:pPr>
        <w:spacing w:after="0"/>
        <w:ind w:left="0"/>
        <w:jc w:val="both"/>
      </w:pPr>
      <w:r>
        <w:rPr>
          <w:rFonts w:ascii="Times New Roman"/>
          <w:b w:val="false"/>
          <w:i w:val="false"/>
          <w:color w:val="000000"/>
          <w:sz w:val="28"/>
        </w:rPr>
        <w:t xml:space="preserve">
      бюджеттік кредиттер 0 теңге; </w:t>
      </w:r>
    </w:p>
    <w:p>
      <w:pPr>
        <w:spacing w:after="0"/>
        <w:ind w:left="0"/>
        <w:jc w:val="both"/>
      </w:pPr>
      <w:r>
        <w:rPr>
          <w:rFonts w:ascii="Times New Roman"/>
          <w:b w:val="false"/>
          <w:i w:val="false"/>
          <w:color w:val="000000"/>
          <w:sz w:val="28"/>
        </w:rPr>
        <w:t xml:space="preserve">
      бюджеттік кредиттерді өтеу 0 теңге; </w:t>
      </w:r>
    </w:p>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p>
      <w:pPr>
        <w:spacing w:after="0"/>
        <w:ind w:left="0"/>
        <w:jc w:val="both"/>
      </w:pPr>
      <w:r>
        <w:rPr>
          <w:rFonts w:ascii="Times New Roman"/>
          <w:b w:val="false"/>
          <w:i w:val="false"/>
          <w:color w:val="000000"/>
          <w:sz w:val="28"/>
        </w:rPr>
        <w:t xml:space="preserve">
      қаржы активтерін сатып алу 0 теңге; </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p>
      <w:pPr>
        <w:spacing w:after="0"/>
        <w:ind w:left="0"/>
        <w:jc w:val="both"/>
      </w:pPr>
      <w:r>
        <w:rPr>
          <w:rFonts w:ascii="Times New Roman"/>
          <w:b w:val="false"/>
          <w:i w:val="false"/>
          <w:color w:val="000000"/>
          <w:sz w:val="28"/>
        </w:rPr>
        <w:t xml:space="preserve">
      5) бюджет тапшылығы (профициті) (-) 4 507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4 507 мың теңге, оның ішінде:</w:t>
      </w:r>
    </w:p>
    <w:p>
      <w:pPr>
        <w:spacing w:after="0"/>
        <w:ind w:left="0"/>
        <w:jc w:val="both"/>
      </w:pPr>
      <w:r>
        <w:rPr>
          <w:rFonts w:ascii="Times New Roman"/>
          <w:b w:val="false"/>
          <w:i w:val="false"/>
          <w:color w:val="000000"/>
          <w:sz w:val="28"/>
        </w:rPr>
        <w:t xml:space="preserve">
      қарыздар түсімі 0 теңге; </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xml:space="preserve">
      бюджет қаражатының пайдаланылатын қалдықтары 4 507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Панфилов аудандық мәслихатының 02.12.2024 </w:t>
      </w:r>
      <w:r>
        <w:rPr>
          <w:rFonts w:ascii="Times New Roman"/>
          <w:b w:val="false"/>
          <w:i w:val="false"/>
          <w:color w:val="000000"/>
          <w:sz w:val="28"/>
        </w:rPr>
        <w:t>№ 8-34-141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5" w:id="101"/>
    <w:p>
      <w:pPr>
        <w:spacing w:after="0"/>
        <w:ind w:left="0"/>
        <w:jc w:val="both"/>
      </w:pPr>
      <w:r>
        <w:rPr>
          <w:rFonts w:ascii="Times New Roman"/>
          <w:b w:val="false"/>
          <w:i w:val="false"/>
          <w:color w:val="000000"/>
          <w:sz w:val="28"/>
        </w:rPr>
        <w:t xml:space="preserve">
      13. 2024-2026 жылдарға арналған Үшарал ауылдық округінің бюджеті тиісінше осы шешімнің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-қосымшаларына сәйкес, оның ішінде 2024 жылға келесі көлемдерде бекітілсін:</w:t>
      </w:r>
    </w:p>
    <w:bookmarkEnd w:id="101"/>
    <w:bookmarkStart w:name="z226" w:id="102"/>
    <w:p>
      <w:pPr>
        <w:spacing w:after="0"/>
        <w:ind w:left="0"/>
        <w:jc w:val="both"/>
      </w:pPr>
      <w:r>
        <w:rPr>
          <w:rFonts w:ascii="Times New Roman"/>
          <w:b w:val="false"/>
          <w:i w:val="false"/>
          <w:color w:val="000000"/>
          <w:sz w:val="28"/>
        </w:rPr>
        <w:t xml:space="preserve">
      1) кірістер 52 799 мың теңге, оның ішінде: </w:t>
      </w:r>
    </w:p>
    <w:bookmarkEnd w:id="102"/>
    <w:bookmarkStart w:name="z228" w:id="103"/>
    <w:p>
      <w:pPr>
        <w:spacing w:after="0"/>
        <w:ind w:left="0"/>
        <w:jc w:val="both"/>
      </w:pPr>
      <w:r>
        <w:rPr>
          <w:rFonts w:ascii="Times New Roman"/>
          <w:b w:val="false"/>
          <w:i w:val="false"/>
          <w:color w:val="000000"/>
          <w:sz w:val="28"/>
        </w:rPr>
        <w:t xml:space="preserve">
      салықтық түсімдер 15 008 мың теңге; </w:t>
      </w:r>
    </w:p>
    <w:bookmarkEnd w:id="103"/>
    <w:bookmarkStart w:name="z229" w:id="104"/>
    <w:p>
      <w:pPr>
        <w:spacing w:after="0"/>
        <w:ind w:left="0"/>
        <w:jc w:val="both"/>
      </w:pPr>
      <w:r>
        <w:rPr>
          <w:rFonts w:ascii="Times New Roman"/>
          <w:b w:val="false"/>
          <w:i w:val="false"/>
          <w:color w:val="000000"/>
          <w:sz w:val="28"/>
        </w:rPr>
        <w:t xml:space="preserve">
      салықтық емес түсімдер 0 теңге; </w:t>
      </w:r>
    </w:p>
    <w:bookmarkEnd w:id="104"/>
    <w:bookmarkStart w:name="z230" w:id="105"/>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105"/>
    <w:bookmarkStart w:name="z231" w:id="106"/>
    <w:p>
      <w:pPr>
        <w:spacing w:after="0"/>
        <w:ind w:left="0"/>
        <w:jc w:val="both"/>
      </w:pPr>
      <w:r>
        <w:rPr>
          <w:rFonts w:ascii="Times New Roman"/>
          <w:b w:val="false"/>
          <w:i w:val="false"/>
          <w:color w:val="000000"/>
          <w:sz w:val="28"/>
        </w:rPr>
        <w:t xml:space="preserve">
      трансферттер түсімі 37 791 мың теңге; </w:t>
      </w:r>
    </w:p>
    <w:bookmarkEnd w:id="106"/>
    <w:bookmarkStart w:name="z232" w:id="107"/>
    <w:p>
      <w:pPr>
        <w:spacing w:after="0"/>
        <w:ind w:left="0"/>
        <w:jc w:val="both"/>
      </w:pPr>
      <w:r>
        <w:rPr>
          <w:rFonts w:ascii="Times New Roman"/>
          <w:b w:val="false"/>
          <w:i w:val="false"/>
          <w:color w:val="000000"/>
          <w:sz w:val="28"/>
        </w:rPr>
        <w:t xml:space="preserve">
      2) шығындар 56 508 мың теңге; </w:t>
      </w:r>
    </w:p>
    <w:bookmarkEnd w:id="107"/>
    <w:bookmarkStart w:name="z233" w:id="108"/>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108"/>
    <w:bookmarkStart w:name="z234" w:id="109"/>
    <w:p>
      <w:pPr>
        <w:spacing w:after="0"/>
        <w:ind w:left="0"/>
        <w:jc w:val="both"/>
      </w:pPr>
      <w:r>
        <w:rPr>
          <w:rFonts w:ascii="Times New Roman"/>
          <w:b w:val="false"/>
          <w:i w:val="false"/>
          <w:color w:val="000000"/>
          <w:sz w:val="28"/>
        </w:rPr>
        <w:t xml:space="preserve">
      бюджеттік кредиттер 0 теңге; </w:t>
      </w:r>
    </w:p>
    <w:bookmarkEnd w:id="109"/>
    <w:bookmarkStart w:name="z235" w:id="110"/>
    <w:p>
      <w:pPr>
        <w:spacing w:after="0"/>
        <w:ind w:left="0"/>
        <w:jc w:val="both"/>
      </w:pPr>
      <w:r>
        <w:rPr>
          <w:rFonts w:ascii="Times New Roman"/>
          <w:b w:val="false"/>
          <w:i w:val="false"/>
          <w:color w:val="000000"/>
          <w:sz w:val="28"/>
        </w:rPr>
        <w:t xml:space="preserve">
      бюджеттік кредиттерді өтеу 0 теңге; </w:t>
      </w:r>
    </w:p>
    <w:bookmarkEnd w:id="110"/>
    <w:bookmarkStart w:name="z236" w:id="11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11"/>
    <w:bookmarkStart w:name="z237" w:id="112"/>
    <w:p>
      <w:pPr>
        <w:spacing w:after="0"/>
        <w:ind w:left="0"/>
        <w:jc w:val="both"/>
      </w:pPr>
      <w:r>
        <w:rPr>
          <w:rFonts w:ascii="Times New Roman"/>
          <w:b w:val="false"/>
          <w:i w:val="false"/>
          <w:color w:val="000000"/>
          <w:sz w:val="28"/>
        </w:rPr>
        <w:t xml:space="preserve">
      қаржы активтерін сатып алу 0 теңге; </w:t>
      </w:r>
    </w:p>
    <w:bookmarkEnd w:id="112"/>
    <w:bookmarkStart w:name="z238" w:id="113"/>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113"/>
    <w:bookmarkStart w:name="z239" w:id="114"/>
    <w:p>
      <w:pPr>
        <w:spacing w:after="0"/>
        <w:ind w:left="0"/>
        <w:jc w:val="both"/>
      </w:pPr>
      <w:r>
        <w:rPr>
          <w:rFonts w:ascii="Times New Roman"/>
          <w:b w:val="false"/>
          <w:i w:val="false"/>
          <w:color w:val="000000"/>
          <w:sz w:val="28"/>
        </w:rPr>
        <w:t xml:space="preserve">
      5) бюджет тапшылығы (профициті) (-) 3 709 мың теңге; </w:t>
      </w:r>
    </w:p>
    <w:bookmarkEnd w:id="114"/>
    <w:bookmarkStart w:name="z240" w:id="115"/>
    <w:p>
      <w:pPr>
        <w:spacing w:after="0"/>
        <w:ind w:left="0"/>
        <w:jc w:val="both"/>
      </w:pPr>
      <w:r>
        <w:rPr>
          <w:rFonts w:ascii="Times New Roman"/>
          <w:b w:val="false"/>
          <w:i w:val="false"/>
          <w:color w:val="000000"/>
          <w:sz w:val="28"/>
        </w:rPr>
        <w:t>
      6) бюджет тапшылығын қаржыландыру (профицитін пайдалану) 3 709 мың теңге, оның ішінде:</w:t>
      </w:r>
    </w:p>
    <w:bookmarkEnd w:id="115"/>
    <w:bookmarkStart w:name="z241" w:id="116"/>
    <w:p>
      <w:pPr>
        <w:spacing w:after="0"/>
        <w:ind w:left="0"/>
        <w:jc w:val="both"/>
      </w:pPr>
      <w:r>
        <w:rPr>
          <w:rFonts w:ascii="Times New Roman"/>
          <w:b w:val="false"/>
          <w:i w:val="false"/>
          <w:color w:val="000000"/>
          <w:sz w:val="28"/>
        </w:rPr>
        <w:t xml:space="preserve">
      қарыздар түсімі 0 теңге; </w:t>
      </w:r>
    </w:p>
    <w:bookmarkEnd w:id="116"/>
    <w:bookmarkStart w:name="z242" w:id="117"/>
    <w:p>
      <w:pPr>
        <w:spacing w:after="0"/>
        <w:ind w:left="0"/>
        <w:jc w:val="both"/>
      </w:pPr>
      <w:r>
        <w:rPr>
          <w:rFonts w:ascii="Times New Roman"/>
          <w:b w:val="false"/>
          <w:i w:val="false"/>
          <w:color w:val="000000"/>
          <w:sz w:val="28"/>
        </w:rPr>
        <w:t>
      қарыздарды өтеу 0 теңге;</w:t>
      </w:r>
    </w:p>
    <w:bookmarkEnd w:id="117"/>
    <w:p>
      <w:pPr>
        <w:spacing w:after="0"/>
        <w:ind w:left="0"/>
        <w:jc w:val="both"/>
      </w:pPr>
      <w:r>
        <w:rPr>
          <w:rFonts w:ascii="Times New Roman"/>
          <w:b w:val="false"/>
          <w:i w:val="false"/>
          <w:color w:val="000000"/>
          <w:sz w:val="28"/>
        </w:rPr>
        <w:t xml:space="preserve">
      бюджет қаражатының пайдаланылатын қалдықтары 3 709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Жетісу облысы Панфилов аудандық мәслихатының 02.12.2024 </w:t>
      </w:r>
      <w:r>
        <w:rPr>
          <w:rFonts w:ascii="Times New Roman"/>
          <w:b w:val="false"/>
          <w:i w:val="false"/>
          <w:color w:val="000000"/>
          <w:sz w:val="28"/>
        </w:rPr>
        <w:t>№ 8-34-141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43" w:id="118"/>
    <w:p>
      <w:pPr>
        <w:spacing w:after="0"/>
        <w:ind w:left="0"/>
        <w:jc w:val="both"/>
      </w:pPr>
      <w:r>
        <w:rPr>
          <w:rFonts w:ascii="Times New Roman"/>
          <w:b w:val="false"/>
          <w:i w:val="false"/>
          <w:color w:val="000000"/>
          <w:sz w:val="28"/>
        </w:rPr>
        <w:t xml:space="preserve">
      14. 2024-2026 жылдарға арналған Шолақай ауылдық округінің бюджеті тиісінше осы шешімнің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w:t>
      </w:r>
      <w:r>
        <w:rPr>
          <w:rFonts w:ascii="Times New Roman"/>
          <w:b w:val="false"/>
          <w:i w:val="false"/>
          <w:color w:val="000000"/>
          <w:sz w:val="28"/>
        </w:rPr>
        <w:t>-қосымшаларына сәйкес, оның ішінде 2024 жылға келесі көлемдерде бекітілсін:</w:t>
      </w:r>
    </w:p>
    <w:bookmarkEnd w:id="118"/>
    <w:bookmarkStart w:name="z244" w:id="119"/>
    <w:p>
      <w:pPr>
        <w:spacing w:after="0"/>
        <w:ind w:left="0"/>
        <w:jc w:val="both"/>
      </w:pPr>
      <w:r>
        <w:rPr>
          <w:rFonts w:ascii="Times New Roman"/>
          <w:b w:val="false"/>
          <w:i w:val="false"/>
          <w:color w:val="000000"/>
          <w:sz w:val="28"/>
        </w:rPr>
        <w:t xml:space="preserve">
      1) кірістер 50 916 мың теңге, оның ішінде: </w:t>
      </w:r>
    </w:p>
    <w:bookmarkEnd w:id="119"/>
    <w:bookmarkStart w:name="z246" w:id="120"/>
    <w:p>
      <w:pPr>
        <w:spacing w:after="0"/>
        <w:ind w:left="0"/>
        <w:jc w:val="both"/>
      </w:pPr>
      <w:r>
        <w:rPr>
          <w:rFonts w:ascii="Times New Roman"/>
          <w:b w:val="false"/>
          <w:i w:val="false"/>
          <w:color w:val="000000"/>
          <w:sz w:val="28"/>
        </w:rPr>
        <w:t xml:space="preserve">
      салықтық түсімдер 19 193 мың теңге; </w:t>
      </w:r>
    </w:p>
    <w:bookmarkEnd w:id="120"/>
    <w:bookmarkStart w:name="z247" w:id="121"/>
    <w:p>
      <w:pPr>
        <w:spacing w:after="0"/>
        <w:ind w:left="0"/>
        <w:jc w:val="both"/>
      </w:pPr>
      <w:r>
        <w:rPr>
          <w:rFonts w:ascii="Times New Roman"/>
          <w:b w:val="false"/>
          <w:i w:val="false"/>
          <w:color w:val="000000"/>
          <w:sz w:val="28"/>
        </w:rPr>
        <w:t xml:space="preserve">
      салықтық емес түсімдер 0 теңге; </w:t>
      </w:r>
    </w:p>
    <w:bookmarkEnd w:id="121"/>
    <w:bookmarkStart w:name="z248" w:id="122"/>
    <w:p>
      <w:pPr>
        <w:spacing w:after="0"/>
        <w:ind w:left="0"/>
        <w:jc w:val="both"/>
      </w:pPr>
      <w:r>
        <w:rPr>
          <w:rFonts w:ascii="Times New Roman"/>
          <w:b w:val="false"/>
          <w:i w:val="false"/>
          <w:color w:val="000000"/>
          <w:sz w:val="28"/>
        </w:rPr>
        <w:t xml:space="preserve">
      негізгі капиталды сатудан түсетін түсімдер 0 теңге; </w:t>
      </w:r>
    </w:p>
    <w:bookmarkEnd w:id="122"/>
    <w:bookmarkStart w:name="z249" w:id="123"/>
    <w:p>
      <w:pPr>
        <w:spacing w:after="0"/>
        <w:ind w:left="0"/>
        <w:jc w:val="both"/>
      </w:pPr>
      <w:r>
        <w:rPr>
          <w:rFonts w:ascii="Times New Roman"/>
          <w:b w:val="false"/>
          <w:i w:val="false"/>
          <w:color w:val="000000"/>
          <w:sz w:val="28"/>
        </w:rPr>
        <w:t xml:space="preserve">
      трансферттер түсімі 31 723 мың теңге; </w:t>
      </w:r>
    </w:p>
    <w:bookmarkEnd w:id="123"/>
    <w:bookmarkStart w:name="z250" w:id="124"/>
    <w:p>
      <w:pPr>
        <w:spacing w:after="0"/>
        <w:ind w:left="0"/>
        <w:jc w:val="both"/>
      </w:pPr>
      <w:r>
        <w:rPr>
          <w:rFonts w:ascii="Times New Roman"/>
          <w:b w:val="false"/>
          <w:i w:val="false"/>
          <w:color w:val="000000"/>
          <w:sz w:val="28"/>
        </w:rPr>
        <w:t xml:space="preserve">
      2) шығындар 55 277 мың теңге; </w:t>
      </w:r>
    </w:p>
    <w:bookmarkEnd w:id="124"/>
    <w:bookmarkStart w:name="z251" w:id="125"/>
    <w:p>
      <w:pPr>
        <w:spacing w:after="0"/>
        <w:ind w:left="0"/>
        <w:jc w:val="both"/>
      </w:pPr>
      <w:r>
        <w:rPr>
          <w:rFonts w:ascii="Times New Roman"/>
          <w:b w:val="false"/>
          <w:i w:val="false"/>
          <w:color w:val="000000"/>
          <w:sz w:val="28"/>
        </w:rPr>
        <w:t xml:space="preserve">
      3) таза бюджеттік кредиттеу 0 теңге, оның ішінде: </w:t>
      </w:r>
    </w:p>
    <w:bookmarkEnd w:id="125"/>
    <w:bookmarkStart w:name="z252" w:id="126"/>
    <w:p>
      <w:pPr>
        <w:spacing w:after="0"/>
        <w:ind w:left="0"/>
        <w:jc w:val="both"/>
      </w:pPr>
      <w:r>
        <w:rPr>
          <w:rFonts w:ascii="Times New Roman"/>
          <w:b w:val="false"/>
          <w:i w:val="false"/>
          <w:color w:val="000000"/>
          <w:sz w:val="28"/>
        </w:rPr>
        <w:t xml:space="preserve">
      бюджеттік кредиттер 0 теңге; </w:t>
      </w:r>
    </w:p>
    <w:bookmarkEnd w:id="126"/>
    <w:bookmarkStart w:name="z253" w:id="127"/>
    <w:p>
      <w:pPr>
        <w:spacing w:after="0"/>
        <w:ind w:left="0"/>
        <w:jc w:val="both"/>
      </w:pPr>
      <w:r>
        <w:rPr>
          <w:rFonts w:ascii="Times New Roman"/>
          <w:b w:val="false"/>
          <w:i w:val="false"/>
          <w:color w:val="000000"/>
          <w:sz w:val="28"/>
        </w:rPr>
        <w:t xml:space="preserve">
      бюджеттік кредиттерді өтеу 0 теңге; </w:t>
      </w:r>
    </w:p>
    <w:bookmarkEnd w:id="127"/>
    <w:bookmarkStart w:name="z254" w:id="128"/>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28"/>
    <w:bookmarkStart w:name="z255" w:id="129"/>
    <w:p>
      <w:pPr>
        <w:spacing w:after="0"/>
        <w:ind w:left="0"/>
        <w:jc w:val="both"/>
      </w:pPr>
      <w:r>
        <w:rPr>
          <w:rFonts w:ascii="Times New Roman"/>
          <w:b w:val="false"/>
          <w:i w:val="false"/>
          <w:color w:val="000000"/>
          <w:sz w:val="28"/>
        </w:rPr>
        <w:t xml:space="preserve">
      қаржы активтерін сатып алу 0 теңге; </w:t>
      </w:r>
    </w:p>
    <w:bookmarkEnd w:id="129"/>
    <w:bookmarkStart w:name="z256" w:id="130"/>
    <w:p>
      <w:pPr>
        <w:spacing w:after="0"/>
        <w:ind w:left="0"/>
        <w:jc w:val="both"/>
      </w:pPr>
      <w:r>
        <w:rPr>
          <w:rFonts w:ascii="Times New Roman"/>
          <w:b w:val="false"/>
          <w:i w:val="false"/>
          <w:color w:val="000000"/>
          <w:sz w:val="28"/>
        </w:rPr>
        <w:t xml:space="preserve">
      мемлекеттің қаржы активтерін сатудан түсетін түсімдер 0 теңге; </w:t>
      </w:r>
    </w:p>
    <w:bookmarkEnd w:id="130"/>
    <w:bookmarkStart w:name="z257" w:id="131"/>
    <w:p>
      <w:pPr>
        <w:spacing w:after="0"/>
        <w:ind w:left="0"/>
        <w:jc w:val="both"/>
      </w:pPr>
      <w:r>
        <w:rPr>
          <w:rFonts w:ascii="Times New Roman"/>
          <w:b w:val="false"/>
          <w:i w:val="false"/>
          <w:color w:val="000000"/>
          <w:sz w:val="28"/>
        </w:rPr>
        <w:t xml:space="preserve">
      5) бюджет тапшылығы (профициті) (-) 4 361 мың теңге; </w:t>
      </w:r>
    </w:p>
    <w:bookmarkEnd w:id="131"/>
    <w:bookmarkStart w:name="z258" w:id="132"/>
    <w:p>
      <w:pPr>
        <w:spacing w:after="0"/>
        <w:ind w:left="0"/>
        <w:jc w:val="both"/>
      </w:pPr>
      <w:r>
        <w:rPr>
          <w:rFonts w:ascii="Times New Roman"/>
          <w:b w:val="false"/>
          <w:i w:val="false"/>
          <w:color w:val="000000"/>
          <w:sz w:val="28"/>
        </w:rPr>
        <w:t>
      6) бюджет тапшылығын қаржыландыру (профицитін пайдалану) 4 361 мың теңге, оның ішінде:</w:t>
      </w:r>
    </w:p>
    <w:bookmarkEnd w:id="132"/>
    <w:bookmarkStart w:name="z259" w:id="133"/>
    <w:p>
      <w:pPr>
        <w:spacing w:after="0"/>
        <w:ind w:left="0"/>
        <w:jc w:val="both"/>
      </w:pPr>
      <w:r>
        <w:rPr>
          <w:rFonts w:ascii="Times New Roman"/>
          <w:b w:val="false"/>
          <w:i w:val="false"/>
          <w:color w:val="000000"/>
          <w:sz w:val="28"/>
        </w:rPr>
        <w:t xml:space="preserve">
      қарыздар түсімі 0 теңге; </w:t>
      </w:r>
    </w:p>
    <w:bookmarkEnd w:id="133"/>
    <w:bookmarkStart w:name="z260" w:id="134"/>
    <w:p>
      <w:pPr>
        <w:spacing w:after="0"/>
        <w:ind w:left="0"/>
        <w:jc w:val="both"/>
      </w:pPr>
      <w:r>
        <w:rPr>
          <w:rFonts w:ascii="Times New Roman"/>
          <w:b w:val="false"/>
          <w:i w:val="false"/>
          <w:color w:val="000000"/>
          <w:sz w:val="28"/>
        </w:rPr>
        <w:t>
      қарыздарды өтеу 0 теңге;</w:t>
      </w:r>
    </w:p>
    <w:bookmarkEnd w:id="134"/>
    <w:p>
      <w:pPr>
        <w:spacing w:after="0"/>
        <w:ind w:left="0"/>
        <w:jc w:val="both"/>
      </w:pPr>
      <w:r>
        <w:rPr>
          <w:rFonts w:ascii="Times New Roman"/>
          <w:b w:val="false"/>
          <w:i w:val="false"/>
          <w:color w:val="000000"/>
          <w:sz w:val="28"/>
        </w:rPr>
        <w:t xml:space="preserve">
      бюджет қаражатының пайдаланылатын қалдықтары 4 361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Жетісу облысы Панфилов аудандық мәслихатының 02.12.2024 </w:t>
      </w:r>
      <w:r>
        <w:rPr>
          <w:rFonts w:ascii="Times New Roman"/>
          <w:b w:val="false"/>
          <w:i w:val="false"/>
          <w:color w:val="000000"/>
          <w:sz w:val="28"/>
        </w:rPr>
        <w:t>№ 8-34-141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61" w:id="135"/>
    <w:p>
      <w:pPr>
        <w:spacing w:after="0"/>
        <w:ind w:left="0"/>
        <w:jc w:val="both"/>
      </w:pPr>
      <w:r>
        <w:rPr>
          <w:rFonts w:ascii="Times New Roman"/>
          <w:b w:val="false"/>
          <w:i w:val="false"/>
          <w:color w:val="000000"/>
          <w:sz w:val="28"/>
        </w:rPr>
        <w:t>
      15. 2024 жылға арналған Жаркент қаласы мен ауылдық округтердің бюджеттерінде 365 675 мың теңге сомасында аудандық бюджетке бюджеттік алып қоюлар көзделсін. Оның ішінде Жаркент қаласында 333 191 мың теңге, Көктал ауылдық округінде 2489 мың теңге, Пенжім ауылдық округінде 29 995 мың теңге.</w:t>
      </w:r>
    </w:p>
    <w:bookmarkEnd w:id="135"/>
    <w:bookmarkStart w:name="z262" w:id="136"/>
    <w:p>
      <w:pPr>
        <w:spacing w:after="0"/>
        <w:ind w:left="0"/>
        <w:jc w:val="both"/>
      </w:pPr>
      <w:r>
        <w:rPr>
          <w:rFonts w:ascii="Times New Roman"/>
          <w:b w:val="false"/>
          <w:i w:val="false"/>
          <w:color w:val="000000"/>
          <w:sz w:val="28"/>
        </w:rPr>
        <w:t>
      16. Осы шешім 2024 жылдың 1 қаңтарынан бастап қолданысқа енгізіледі.</w:t>
      </w:r>
    </w:p>
    <w:bookmarkEnd w:id="1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Панфилов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Шоқпаров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облысы Панфилов аудандық мәслихатының 02.12.2024 </w:t>
      </w:r>
      <w:r>
        <w:rPr>
          <w:rFonts w:ascii="Times New Roman"/>
          <w:b w:val="false"/>
          <w:i w:val="false"/>
          <w:color w:val="ff0000"/>
          <w:sz w:val="28"/>
        </w:rPr>
        <w:t>№ 8-34-141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5" w:id="137"/>
    <w:p>
      <w:pPr>
        <w:spacing w:after="0"/>
        <w:ind w:left="0"/>
        <w:jc w:val="left"/>
      </w:pPr>
      <w:r>
        <w:rPr>
          <w:rFonts w:ascii="Times New Roman"/>
          <w:b/>
          <w:i w:val="false"/>
          <w:color w:val="000000"/>
        </w:rPr>
        <w:t xml:space="preserve"> 2024 жылға арналған Жаркент қаласының бюджеті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592 616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122 675</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2-қосымша</w:t>
            </w:r>
          </w:p>
        </w:tc>
      </w:tr>
    </w:tbl>
    <w:bookmarkStart w:name="z267" w:id="138"/>
    <w:p>
      <w:pPr>
        <w:spacing w:after="0"/>
        <w:ind w:left="0"/>
        <w:jc w:val="left"/>
      </w:pPr>
      <w:r>
        <w:rPr>
          <w:rFonts w:ascii="Times New Roman"/>
          <w:b/>
          <w:i w:val="false"/>
          <w:color w:val="000000"/>
        </w:rPr>
        <w:t xml:space="preserve"> 2025 жылға арналған Жаркент қаласының бюджеті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3-қосымша</w:t>
            </w:r>
          </w:p>
        </w:tc>
      </w:tr>
    </w:tbl>
    <w:bookmarkStart w:name="z269" w:id="139"/>
    <w:p>
      <w:pPr>
        <w:spacing w:after="0"/>
        <w:ind w:left="0"/>
        <w:jc w:val="left"/>
      </w:pPr>
      <w:r>
        <w:rPr>
          <w:rFonts w:ascii="Times New Roman"/>
          <w:b/>
          <w:i w:val="false"/>
          <w:color w:val="000000"/>
        </w:rPr>
        <w:t xml:space="preserve"> 2026 жылға арналған Жаркент қаласының бюджеті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4-қосымша</w:t>
            </w:r>
          </w:p>
        </w:tc>
      </w:tr>
    </w:tbl>
    <w:p>
      <w:pPr>
        <w:spacing w:after="0"/>
        <w:ind w:left="0"/>
        <w:jc w:val="both"/>
      </w:pPr>
      <w:r>
        <w:rPr>
          <w:rFonts w:ascii="Times New Roman"/>
          <w:b w:val="false"/>
          <w:i w:val="false"/>
          <w:color w:val="ff0000"/>
          <w:sz w:val="28"/>
        </w:rPr>
        <w:t xml:space="preserve">
      Ескерту. 4-қосымша жаңа редакцияда - Жетісу облысы Панфилов аудандық мәслихатының 02.12.2024 </w:t>
      </w:r>
      <w:r>
        <w:rPr>
          <w:rFonts w:ascii="Times New Roman"/>
          <w:b w:val="false"/>
          <w:i w:val="false"/>
          <w:color w:val="ff0000"/>
          <w:sz w:val="28"/>
        </w:rPr>
        <w:t>№ 8-34-141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1" w:id="140"/>
    <w:p>
      <w:pPr>
        <w:spacing w:after="0"/>
        <w:ind w:left="0"/>
        <w:jc w:val="left"/>
      </w:pPr>
      <w:r>
        <w:rPr>
          <w:rFonts w:ascii="Times New Roman"/>
          <w:b/>
          <w:i w:val="false"/>
          <w:color w:val="000000"/>
        </w:rPr>
        <w:t xml:space="preserve"> 2024 жылға арналған Айдарлы ауылдық округінің бюджеті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5-қосымша</w:t>
            </w:r>
          </w:p>
        </w:tc>
      </w:tr>
    </w:tbl>
    <w:bookmarkStart w:name="z273" w:id="141"/>
    <w:p>
      <w:pPr>
        <w:spacing w:after="0"/>
        <w:ind w:left="0"/>
        <w:jc w:val="left"/>
      </w:pPr>
      <w:r>
        <w:rPr>
          <w:rFonts w:ascii="Times New Roman"/>
          <w:b/>
          <w:i w:val="false"/>
          <w:color w:val="000000"/>
        </w:rPr>
        <w:t xml:space="preserve"> 2025 жылға арналған Айдарлы ауылдық округінің бюджеті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6-қосымша</w:t>
            </w:r>
          </w:p>
        </w:tc>
      </w:tr>
    </w:tbl>
    <w:bookmarkStart w:name="z275" w:id="142"/>
    <w:p>
      <w:pPr>
        <w:spacing w:after="0"/>
        <w:ind w:left="0"/>
        <w:jc w:val="left"/>
      </w:pPr>
      <w:r>
        <w:rPr>
          <w:rFonts w:ascii="Times New Roman"/>
          <w:b/>
          <w:i w:val="false"/>
          <w:color w:val="000000"/>
        </w:rPr>
        <w:t xml:space="preserve"> 2026 жылға арналған Айдарлы ауылдық округінің бюджеті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7-қосымша</w:t>
            </w:r>
          </w:p>
        </w:tc>
      </w:tr>
    </w:tbl>
    <w:p>
      <w:pPr>
        <w:spacing w:after="0"/>
        <w:ind w:left="0"/>
        <w:jc w:val="both"/>
      </w:pPr>
      <w:r>
        <w:rPr>
          <w:rFonts w:ascii="Times New Roman"/>
          <w:b w:val="false"/>
          <w:i w:val="false"/>
          <w:color w:val="ff0000"/>
          <w:sz w:val="28"/>
        </w:rPr>
        <w:t xml:space="preserve">
      Ескерту. 7-қосымша жаңа редакцияда - Жетісу облысы Панфилов аудандық мәслихатының 02.12.2024 </w:t>
      </w:r>
      <w:r>
        <w:rPr>
          <w:rFonts w:ascii="Times New Roman"/>
          <w:b w:val="false"/>
          <w:i w:val="false"/>
          <w:color w:val="ff0000"/>
          <w:sz w:val="28"/>
        </w:rPr>
        <w:t>№ 8-34-141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7" w:id="143"/>
    <w:p>
      <w:pPr>
        <w:spacing w:after="0"/>
        <w:ind w:left="0"/>
        <w:jc w:val="left"/>
      </w:pPr>
      <w:r>
        <w:rPr>
          <w:rFonts w:ascii="Times New Roman"/>
          <w:b/>
          <w:i w:val="false"/>
          <w:color w:val="000000"/>
        </w:rPr>
        <w:t xml:space="preserve"> 2024 жылға арналған Басқұншы ауылдық округінің бюджеті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230 435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8-қосымша</w:t>
            </w:r>
          </w:p>
        </w:tc>
      </w:tr>
    </w:tbl>
    <w:bookmarkStart w:name="z279" w:id="144"/>
    <w:p>
      <w:pPr>
        <w:spacing w:after="0"/>
        <w:ind w:left="0"/>
        <w:jc w:val="left"/>
      </w:pPr>
      <w:r>
        <w:rPr>
          <w:rFonts w:ascii="Times New Roman"/>
          <w:b/>
          <w:i w:val="false"/>
          <w:color w:val="000000"/>
        </w:rPr>
        <w:t xml:space="preserve"> 2025 жылға арналған Басқұншы ауылдық округінің бюджеті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9-қосымша</w:t>
            </w:r>
          </w:p>
        </w:tc>
      </w:tr>
    </w:tbl>
    <w:bookmarkStart w:name="z281" w:id="145"/>
    <w:p>
      <w:pPr>
        <w:spacing w:after="0"/>
        <w:ind w:left="0"/>
        <w:jc w:val="left"/>
      </w:pPr>
      <w:r>
        <w:rPr>
          <w:rFonts w:ascii="Times New Roman"/>
          <w:b/>
          <w:i w:val="false"/>
          <w:color w:val="000000"/>
        </w:rPr>
        <w:t xml:space="preserve"> 2026 жылға арналған Басқұншы ауылдық округінің бюджеті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10-қосымша</w:t>
            </w:r>
          </w:p>
        </w:tc>
      </w:tr>
    </w:tbl>
    <w:p>
      <w:pPr>
        <w:spacing w:after="0"/>
        <w:ind w:left="0"/>
        <w:jc w:val="both"/>
      </w:pPr>
      <w:r>
        <w:rPr>
          <w:rFonts w:ascii="Times New Roman"/>
          <w:b w:val="false"/>
          <w:i w:val="false"/>
          <w:color w:val="ff0000"/>
          <w:sz w:val="28"/>
        </w:rPr>
        <w:t xml:space="preserve">
      Ескерту. 10-қосымша жаңа редакцияда - Жетісу облысы Панфилов аудандық мәслихатының 02.12.2024 </w:t>
      </w:r>
      <w:r>
        <w:rPr>
          <w:rFonts w:ascii="Times New Roman"/>
          <w:b w:val="false"/>
          <w:i w:val="false"/>
          <w:color w:val="ff0000"/>
          <w:sz w:val="28"/>
        </w:rPr>
        <w:t>№ 8-34-141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3" w:id="146"/>
    <w:p>
      <w:pPr>
        <w:spacing w:after="0"/>
        <w:ind w:left="0"/>
        <w:jc w:val="left"/>
      </w:pPr>
      <w:r>
        <w:rPr>
          <w:rFonts w:ascii="Times New Roman"/>
          <w:b/>
          <w:i w:val="false"/>
          <w:color w:val="000000"/>
        </w:rPr>
        <w:t xml:space="preserve"> 2024 жылға арналған Бірлік ауылдық округінің бюджеті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11-қосымша</w:t>
            </w:r>
          </w:p>
        </w:tc>
      </w:tr>
    </w:tbl>
    <w:bookmarkStart w:name="z285" w:id="147"/>
    <w:p>
      <w:pPr>
        <w:spacing w:after="0"/>
        <w:ind w:left="0"/>
        <w:jc w:val="left"/>
      </w:pPr>
      <w:r>
        <w:rPr>
          <w:rFonts w:ascii="Times New Roman"/>
          <w:b/>
          <w:i w:val="false"/>
          <w:color w:val="000000"/>
        </w:rPr>
        <w:t xml:space="preserve"> 2025 жылға арналған Бірлік ауылдық округінің бюджеті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12-қосымша</w:t>
            </w:r>
          </w:p>
        </w:tc>
      </w:tr>
    </w:tbl>
    <w:bookmarkStart w:name="z287" w:id="148"/>
    <w:p>
      <w:pPr>
        <w:spacing w:after="0"/>
        <w:ind w:left="0"/>
        <w:jc w:val="left"/>
      </w:pPr>
      <w:r>
        <w:rPr>
          <w:rFonts w:ascii="Times New Roman"/>
          <w:b/>
          <w:i w:val="false"/>
          <w:color w:val="000000"/>
        </w:rPr>
        <w:t xml:space="preserve"> 2026 жылға арналған Бірлік ауылдық округінің бюджеті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13-қосымша</w:t>
            </w:r>
          </w:p>
        </w:tc>
      </w:tr>
    </w:tbl>
    <w:p>
      <w:pPr>
        <w:spacing w:after="0"/>
        <w:ind w:left="0"/>
        <w:jc w:val="both"/>
      </w:pPr>
      <w:r>
        <w:rPr>
          <w:rFonts w:ascii="Times New Roman"/>
          <w:b w:val="false"/>
          <w:i w:val="false"/>
          <w:color w:val="ff0000"/>
          <w:sz w:val="28"/>
        </w:rPr>
        <w:t xml:space="preserve">
      Ескерту. 13-қосымша жаңа редакцияда - Жетісу облысы Панфилов аудандық мәслихатының 02.12.2024 </w:t>
      </w:r>
      <w:r>
        <w:rPr>
          <w:rFonts w:ascii="Times New Roman"/>
          <w:b w:val="false"/>
          <w:i w:val="false"/>
          <w:color w:val="ff0000"/>
          <w:sz w:val="28"/>
        </w:rPr>
        <w:t>№ 8-34-141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9" w:id="149"/>
    <w:p>
      <w:pPr>
        <w:spacing w:after="0"/>
        <w:ind w:left="0"/>
        <w:jc w:val="left"/>
      </w:pPr>
      <w:r>
        <w:rPr>
          <w:rFonts w:ascii="Times New Roman"/>
          <w:b/>
          <w:i w:val="false"/>
          <w:color w:val="000000"/>
        </w:rPr>
        <w:t xml:space="preserve"> 2024 жылға арналған Жаскент ауылдық округінің бюджеті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14-қосымша</w:t>
            </w:r>
          </w:p>
        </w:tc>
      </w:tr>
    </w:tbl>
    <w:bookmarkStart w:name="z291" w:id="150"/>
    <w:p>
      <w:pPr>
        <w:spacing w:after="0"/>
        <w:ind w:left="0"/>
        <w:jc w:val="left"/>
      </w:pPr>
      <w:r>
        <w:rPr>
          <w:rFonts w:ascii="Times New Roman"/>
          <w:b/>
          <w:i w:val="false"/>
          <w:color w:val="000000"/>
        </w:rPr>
        <w:t xml:space="preserve"> 2025 жылға арналған Жаскент ауылдық округінің бюджеті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15-қосымша</w:t>
            </w:r>
          </w:p>
        </w:tc>
      </w:tr>
    </w:tbl>
    <w:bookmarkStart w:name="z293" w:id="151"/>
    <w:p>
      <w:pPr>
        <w:spacing w:after="0"/>
        <w:ind w:left="0"/>
        <w:jc w:val="left"/>
      </w:pPr>
      <w:r>
        <w:rPr>
          <w:rFonts w:ascii="Times New Roman"/>
          <w:b/>
          <w:i w:val="false"/>
          <w:color w:val="000000"/>
        </w:rPr>
        <w:t xml:space="preserve"> 2026 жылға арналған Жаскент ауылдық округінің бюджеті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16-қосымша</w:t>
            </w:r>
          </w:p>
        </w:tc>
      </w:tr>
    </w:tbl>
    <w:p>
      <w:pPr>
        <w:spacing w:after="0"/>
        <w:ind w:left="0"/>
        <w:jc w:val="both"/>
      </w:pPr>
      <w:r>
        <w:rPr>
          <w:rFonts w:ascii="Times New Roman"/>
          <w:b w:val="false"/>
          <w:i w:val="false"/>
          <w:color w:val="ff0000"/>
          <w:sz w:val="28"/>
        </w:rPr>
        <w:t xml:space="preserve">
      Ескерту. 16-қосымша жаңа редакцияда - Жетісу облысы Панфилов аудандық мәслихатының 02.12.2024 </w:t>
      </w:r>
      <w:r>
        <w:rPr>
          <w:rFonts w:ascii="Times New Roman"/>
          <w:b w:val="false"/>
          <w:i w:val="false"/>
          <w:color w:val="ff0000"/>
          <w:sz w:val="28"/>
        </w:rPr>
        <w:t>№ 8-34-141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5" w:id="152"/>
    <w:p>
      <w:pPr>
        <w:spacing w:after="0"/>
        <w:ind w:left="0"/>
        <w:jc w:val="left"/>
      </w:pPr>
      <w:r>
        <w:rPr>
          <w:rFonts w:ascii="Times New Roman"/>
          <w:b/>
          <w:i w:val="false"/>
          <w:color w:val="000000"/>
        </w:rPr>
        <w:t xml:space="preserve"> 2024 жылға арналған Көктал ауылдық округінің бюджеті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24 696</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17-қосымша</w:t>
            </w:r>
          </w:p>
        </w:tc>
      </w:tr>
    </w:tbl>
    <w:bookmarkStart w:name="z297" w:id="153"/>
    <w:p>
      <w:pPr>
        <w:spacing w:after="0"/>
        <w:ind w:left="0"/>
        <w:jc w:val="left"/>
      </w:pPr>
      <w:r>
        <w:rPr>
          <w:rFonts w:ascii="Times New Roman"/>
          <w:b/>
          <w:i w:val="false"/>
          <w:color w:val="000000"/>
        </w:rPr>
        <w:t xml:space="preserve"> 2025 жылға арналған Көктал ауылдық округінің бюджеті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18-қосымша</w:t>
            </w:r>
          </w:p>
        </w:tc>
      </w:tr>
    </w:tbl>
    <w:bookmarkStart w:name="z299" w:id="154"/>
    <w:p>
      <w:pPr>
        <w:spacing w:after="0"/>
        <w:ind w:left="0"/>
        <w:jc w:val="left"/>
      </w:pPr>
      <w:r>
        <w:rPr>
          <w:rFonts w:ascii="Times New Roman"/>
          <w:b/>
          <w:i w:val="false"/>
          <w:color w:val="000000"/>
        </w:rPr>
        <w:t xml:space="preserve"> 2026 жылға арналған Көктал ауылдық округінің бюджеті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19-қосымша</w:t>
            </w:r>
          </w:p>
        </w:tc>
      </w:tr>
    </w:tbl>
    <w:p>
      <w:pPr>
        <w:spacing w:after="0"/>
        <w:ind w:left="0"/>
        <w:jc w:val="both"/>
      </w:pPr>
      <w:r>
        <w:rPr>
          <w:rFonts w:ascii="Times New Roman"/>
          <w:b w:val="false"/>
          <w:i w:val="false"/>
          <w:color w:val="ff0000"/>
          <w:sz w:val="28"/>
        </w:rPr>
        <w:t xml:space="preserve">
      Ескерту. 19-қосымша жаңа редакцияда - Жетісу облысы Панфилов аудандық мәслихатының 02.12.2024 </w:t>
      </w:r>
      <w:r>
        <w:rPr>
          <w:rFonts w:ascii="Times New Roman"/>
          <w:b w:val="false"/>
          <w:i w:val="false"/>
          <w:color w:val="ff0000"/>
          <w:sz w:val="28"/>
        </w:rPr>
        <w:t>№ 8-34-141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1" w:id="155"/>
    <w:p>
      <w:pPr>
        <w:spacing w:after="0"/>
        <w:ind w:left="0"/>
        <w:jc w:val="left"/>
      </w:pPr>
      <w:r>
        <w:rPr>
          <w:rFonts w:ascii="Times New Roman"/>
          <w:b/>
          <w:i w:val="false"/>
          <w:color w:val="000000"/>
        </w:rPr>
        <w:t xml:space="preserve"> 2024 жылға арналған Қоңырөлең ауылдық округінің бюджеті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20-қосымша</w:t>
            </w:r>
          </w:p>
        </w:tc>
      </w:tr>
    </w:tbl>
    <w:bookmarkStart w:name="z303" w:id="156"/>
    <w:p>
      <w:pPr>
        <w:spacing w:after="0"/>
        <w:ind w:left="0"/>
        <w:jc w:val="left"/>
      </w:pPr>
      <w:r>
        <w:rPr>
          <w:rFonts w:ascii="Times New Roman"/>
          <w:b/>
          <w:i w:val="false"/>
          <w:color w:val="000000"/>
        </w:rPr>
        <w:t xml:space="preserve"> 2025 жылға арналған Қоңырөлең ауылдық округінің бюджеті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42733</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21-қосымша</w:t>
            </w:r>
          </w:p>
        </w:tc>
      </w:tr>
    </w:tbl>
    <w:bookmarkStart w:name="z305" w:id="157"/>
    <w:p>
      <w:pPr>
        <w:spacing w:after="0"/>
        <w:ind w:left="0"/>
        <w:jc w:val="left"/>
      </w:pPr>
      <w:r>
        <w:rPr>
          <w:rFonts w:ascii="Times New Roman"/>
          <w:b/>
          <w:i w:val="false"/>
          <w:color w:val="000000"/>
        </w:rPr>
        <w:t xml:space="preserve"> 2026 жылға арналған Қоңырөлең ауылдық округінің бюджеті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22-қосымша</w:t>
            </w:r>
          </w:p>
        </w:tc>
      </w:tr>
    </w:tbl>
    <w:p>
      <w:pPr>
        <w:spacing w:after="0"/>
        <w:ind w:left="0"/>
        <w:jc w:val="both"/>
      </w:pPr>
      <w:r>
        <w:rPr>
          <w:rFonts w:ascii="Times New Roman"/>
          <w:b w:val="false"/>
          <w:i w:val="false"/>
          <w:color w:val="ff0000"/>
          <w:sz w:val="28"/>
        </w:rPr>
        <w:t xml:space="preserve">
      Ескерту. 22-қосымша жаңа редакцияда - Жетісу облысы Панфилов аудандық мәслихатының 02.12.2024 </w:t>
      </w:r>
      <w:r>
        <w:rPr>
          <w:rFonts w:ascii="Times New Roman"/>
          <w:b w:val="false"/>
          <w:i w:val="false"/>
          <w:color w:val="ff0000"/>
          <w:sz w:val="28"/>
        </w:rPr>
        <w:t>№ 8-34-141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7" w:id="158"/>
    <w:p>
      <w:pPr>
        <w:spacing w:after="0"/>
        <w:ind w:left="0"/>
        <w:jc w:val="left"/>
      </w:pPr>
      <w:r>
        <w:rPr>
          <w:rFonts w:ascii="Times New Roman"/>
          <w:b/>
          <w:i w:val="false"/>
          <w:color w:val="000000"/>
        </w:rPr>
        <w:t xml:space="preserve"> 2024 жылға арналған Пенжім ауылдық округінің бюджеті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71 199</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23-қосымша</w:t>
            </w:r>
          </w:p>
        </w:tc>
      </w:tr>
    </w:tbl>
    <w:bookmarkStart w:name="z309" w:id="159"/>
    <w:p>
      <w:pPr>
        <w:spacing w:after="0"/>
        <w:ind w:left="0"/>
        <w:jc w:val="left"/>
      </w:pPr>
      <w:r>
        <w:rPr>
          <w:rFonts w:ascii="Times New Roman"/>
          <w:b/>
          <w:i w:val="false"/>
          <w:color w:val="000000"/>
        </w:rPr>
        <w:t xml:space="preserve"> 2025 жылға арналған Пенжім ауылдық округінің бюджеті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24-қосымша</w:t>
            </w:r>
          </w:p>
        </w:tc>
      </w:tr>
    </w:tbl>
    <w:bookmarkStart w:name="z311" w:id="160"/>
    <w:p>
      <w:pPr>
        <w:spacing w:after="0"/>
        <w:ind w:left="0"/>
        <w:jc w:val="left"/>
      </w:pPr>
      <w:r>
        <w:rPr>
          <w:rFonts w:ascii="Times New Roman"/>
          <w:b/>
          <w:i w:val="false"/>
          <w:color w:val="000000"/>
        </w:rPr>
        <w:t xml:space="preserve"> 2026 жылға арналған Пенжім ауылдық округінің бюджеті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25-қосымша</w:t>
            </w:r>
          </w:p>
        </w:tc>
      </w:tr>
    </w:tbl>
    <w:p>
      <w:pPr>
        <w:spacing w:after="0"/>
        <w:ind w:left="0"/>
        <w:jc w:val="both"/>
      </w:pPr>
      <w:r>
        <w:rPr>
          <w:rFonts w:ascii="Times New Roman"/>
          <w:b w:val="false"/>
          <w:i w:val="false"/>
          <w:color w:val="ff0000"/>
          <w:sz w:val="28"/>
        </w:rPr>
        <w:t xml:space="preserve">
      Ескерту. 25-қосымша жаңа редакцияда - Жетісу облысы Панфилов аудандық мәслихатының 02.12.2024 </w:t>
      </w:r>
      <w:r>
        <w:rPr>
          <w:rFonts w:ascii="Times New Roman"/>
          <w:b w:val="false"/>
          <w:i w:val="false"/>
          <w:color w:val="ff0000"/>
          <w:sz w:val="28"/>
        </w:rPr>
        <w:t>№ 8-34-141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3" w:id="161"/>
    <w:p>
      <w:pPr>
        <w:spacing w:after="0"/>
        <w:ind w:left="0"/>
        <w:jc w:val="left"/>
      </w:pPr>
      <w:r>
        <w:rPr>
          <w:rFonts w:ascii="Times New Roman"/>
          <w:b/>
          <w:i w:val="false"/>
          <w:color w:val="000000"/>
        </w:rPr>
        <w:t xml:space="preserve"> 2024 жылға арналған Сарыбел ауылдық округінің бюджеті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26-қосымша</w:t>
            </w:r>
          </w:p>
        </w:tc>
      </w:tr>
    </w:tbl>
    <w:bookmarkStart w:name="z315" w:id="162"/>
    <w:p>
      <w:pPr>
        <w:spacing w:after="0"/>
        <w:ind w:left="0"/>
        <w:jc w:val="left"/>
      </w:pPr>
      <w:r>
        <w:rPr>
          <w:rFonts w:ascii="Times New Roman"/>
          <w:b/>
          <w:i w:val="false"/>
          <w:color w:val="000000"/>
        </w:rPr>
        <w:t xml:space="preserve"> 2025 жылға арналған Сарыбел ауылдық округінің бюджеті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27-қосымша</w:t>
            </w:r>
          </w:p>
        </w:tc>
      </w:tr>
    </w:tbl>
    <w:bookmarkStart w:name="z317" w:id="163"/>
    <w:p>
      <w:pPr>
        <w:spacing w:after="0"/>
        <w:ind w:left="0"/>
        <w:jc w:val="left"/>
      </w:pPr>
      <w:r>
        <w:rPr>
          <w:rFonts w:ascii="Times New Roman"/>
          <w:b/>
          <w:i w:val="false"/>
          <w:color w:val="000000"/>
        </w:rPr>
        <w:t xml:space="preserve"> 2026 жылға арналған Сарыбел ауылдық округінің бюджеті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28-қосымша</w:t>
            </w:r>
          </w:p>
        </w:tc>
      </w:tr>
    </w:tbl>
    <w:p>
      <w:pPr>
        <w:spacing w:after="0"/>
        <w:ind w:left="0"/>
        <w:jc w:val="both"/>
      </w:pPr>
      <w:r>
        <w:rPr>
          <w:rFonts w:ascii="Times New Roman"/>
          <w:b w:val="false"/>
          <w:i w:val="false"/>
          <w:color w:val="ff0000"/>
          <w:sz w:val="28"/>
        </w:rPr>
        <w:t xml:space="preserve">
      Ескерту. 28-қосымша жаңа редакцияда - Жетісу облысы Панфилов аудандық мәслихатының 02.12.2024 </w:t>
      </w:r>
      <w:r>
        <w:rPr>
          <w:rFonts w:ascii="Times New Roman"/>
          <w:b w:val="false"/>
          <w:i w:val="false"/>
          <w:color w:val="ff0000"/>
          <w:sz w:val="28"/>
        </w:rPr>
        <w:t>№ 8-34-141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9" w:id="164"/>
    <w:p>
      <w:pPr>
        <w:spacing w:after="0"/>
        <w:ind w:left="0"/>
        <w:jc w:val="left"/>
      </w:pPr>
      <w:r>
        <w:rPr>
          <w:rFonts w:ascii="Times New Roman"/>
          <w:b/>
          <w:i w:val="false"/>
          <w:color w:val="000000"/>
        </w:rPr>
        <w:t xml:space="preserve"> 2024 жылға арналған Талды ауылдық округінің бюджеті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29-қосымша</w:t>
            </w:r>
          </w:p>
        </w:tc>
      </w:tr>
    </w:tbl>
    <w:bookmarkStart w:name="z321" w:id="165"/>
    <w:p>
      <w:pPr>
        <w:spacing w:after="0"/>
        <w:ind w:left="0"/>
        <w:jc w:val="left"/>
      </w:pPr>
      <w:r>
        <w:rPr>
          <w:rFonts w:ascii="Times New Roman"/>
          <w:b/>
          <w:i w:val="false"/>
          <w:color w:val="000000"/>
        </w:rPr>
        <w:t xml:space="preserve"> 2025 жылға арналған Талды ауылдық округінің бюджеті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30-қосымша</w:t>
            </w:r>
          </w:p>
        </w:tc>
      </w:tr>
    </w:tbl>
    <w:bookmarkStart w:name="z323" w:id="166"/>
    <w:p>
      <w:pPr>
        <w:spacing w:after="0"/>
        <w:ind w:left="0"/>
        <w:jc w:val="left"/>
      </w:pPr>
      <w:r>
        <w:rPr>
          <w:rFonts w:ascii="Times New Roman"/>
          <w:b/>
          <w:i w:val="false"/>
          <w:color w:val="000000"/>
        </w:rPr>
        <w:t xml:space="preserve"> 2026 жылға арналған Талды ауылдық округінің бюджеті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31-қосымша</w:t>
            </w:r>
          </w:p>
        </w:tc>
      </w:tr>
    </w:tbl>
    <w:p>
      <w:pPr>
        <w:spacing w:after="0"/>
        <w:ind w:left="0"/>
        <w:jc w:val="both"/>
      </w:pPr>
      <w:r>
        <w:rPr>
          <w:rFonts w:ascii="Times New Roman"/>
          <w:b w:val="false"/>
          <w:i w:val="false"/>
          <w:color w:val="ff0000"/>
          <w:sz w:val="28"/>
        </w:rPr>
        <w:t xml:space="preserve">
      Ескерту. 31-қосымша жаңа редакцияда - Жетісу облысы Панфилов аудандық мәслихатының 02.12.2024 </w:t>
      </w:r>
      <w:r>
        <w:rPr>
          <w:rFonts w:ascii="Times New Roman"/>
          <w:b w:val="false"/>
          <w:i w:val="false"/>
          <w:color w:val="ff0000"/>
          <w:sz w:val="28"/>
        </w:rPr>
        <w:t>№ 8-34-141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5" w:id="167"/>
    <w:p>
      <w:pPr>
        <w:spacing w:after="0"/>
        <w:ind w:left="0"/>
        <w:jc w:val="left"/>
      </w:pPr>
      <w:r>
        <w:rPr>
          <w:rFonts w:ascii="Times New Roman"/>
          <w:b/>
          <w:i w:val="false"/>
          <w:color w:val="000000"/>
        </w:rPr>
        <w:t xml:space="preserve"> 2024 жылға арналған Үлкенағаш ауылдық округінің бюджеті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32-қосымша</w:t>
            </w:r>
          </w:p>
        </w:tc>
      </w:tr>
    </w:tbl>
    <w:bookmarkStart w:name="z327" w:id="168"/>
    <w:p>
      <w:pPr>
        <w:spacing w:after="0"/>
        <w:ind w:left="0"/>
        <w:jc w:val="left"/>
      </w:pPr>
      <w:r>
        <w:rPr>
          <w:rFonts w:ascii="Times New Roman"/>
          <w:b/>
          <w:i w:val="false"/>
          <w:color w:val="000000"/>
        </w:rPr>
        <w:t xml:space="preserve"> 2025 жылға арналған Үлкенағаш ауылдық округінің бюджеті </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33-қосымша</w:t>
            </w:r>
          </w:p>
        </w:tc>
      </w:tr>
    </w:tbl>
    <w:bookmarkStart w:name="z329" w:id="169"/>
    <w:p>
      <w:pPr>
        <w:spacing w:after="0"/>
        <w:ind w:left="0"/>
        <w:jc w:val="left"/>
      </w:pPr>
      <w:r>
        <w:rPr>
          <w:rFonts w:ascii="Times New Roman"/>
          <w:b/>
          <w:i w:val="false"/>
          <w:color w:val="000000"/>
        </w:rPr>
        <w:t xml:space="preserve"> 2026 жылға арналған Үлкенағаш ауылдық округінің бюджеті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34-қосымша</w:t>
            </w:r>
          </w:p>
        </w:tc>
      </w:tr>
    </w:tbl>
    <w:p>
      <w:pPr>
        <w:spacing w:after="0"/>
        <w:ind w:left="0"/>
        <w:jc w:val="both"/>
      </w:pPr>
      <w:r>
        <w:rPr>
          <w:rFonts w:ascii="Times New Roman"/>
          <w:b w:val="false"/>
          <w:i w:val="false"/>
          <w:color w:val="ff0000"/>
          <w:sz w:val="28"/>
        </w:rPr>
        <w:t xml:space="preserve">
      Ескерту. 34-қосымша жаңа редакцияда - Жетісу облысы Панфилов аудандық мәслихатының 02.12.2024 </w:t>
      </w:r>
      <w:r>
        <w:rPr>
          <w:rFonts w:ascii="Times New Roman"/>
          <w:b w:val="false"/>
          <w:i w:val="false"/>
          <w:color w:val="ff0000"/>
          <w:sz w:val="28"/>
        </w:rPr>
        <w:t>№ 8-34-141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1" w:id="170"/>
    <w:p>
      <w:pPr>
        <w:spacing w:after="0"/>
        <w:ind w:left="0"/>
        <w:jc w:val="left"/>
      </w:pPr>
      <w:r>
        <w:rPr>
          <w:rFonts w:ascii="Times New Roman"/>
          <w:b/>
          <w:i w:val="false"/>
          <w:color w:val="000000"/>
        </w:rPr>
        <w:t xml:space="preserve"> 2024 жылға арналған Үлкеншыған ауылдық округінің бюджеті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35-қосымша</w:t>
            </w:r>
          </w:p>
        </w:tc>
      </w:tr>
    </w:tbl>
    <w:bookmarkStart w:name="z333" w:id="171"/>
    <w:p>
      <w:pPr>
        <w:spacing w:after="0"/>
        <w:ind w:left="0"/>
        <w:jc w:val="left"/>
      </w:pPr>
      <w:r>
        <w:rPr>
          <w:rFonts w:ascii="Times New Roman"/>
          <w:b/>
          <w:i w:val="false"/>
          <w:color w:val="000000"/>
        </w:rPr>
        <w:t xml:space="preserve"> 2025 жылға арналған Үлкеншыған ауылдық округінің бюджеті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36-қосымша</w:t>
            </w:r>
          </w:p>
        </w:tc>
      </w:tr>
    </w:tbl>
    <w:bookmarkStart w:name="z335" w:id="172"/>
    <w:p>
      <w:pPr>
        <w:spacing w:after="0"/>
        <w:ind w:left="0"/>
        <w:jc w:val="left"/>
      </w:pPr>
      <w:r>
        <w:rPr>
          <w:rFonts w:ascii="Times New Roman"/>
          <w:b/>
          <w:i w:val="false"/>
          <w:color w:val="000000"/>
        </w:rPr>
        <w:t xml:space="preserve"> 2026 жылға арналған Үлкеншыған ауылдық округінің бюджеті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37-қосымша</w:t>
            </w:r>
          </w:p>
        </w:tc>
      </w:tr>
    </w:tbl>
    <w:p>
      <w:pPr>
        <w:spacing w:after="0"/>
        <w:ind w:left="0"/>
        <w:jc w:val="both"/>
      </w:pPr>
      <w:r>
        <w:rPr>
          <w:rFonts w:ascii="Times New Roman"/>
          <w:b w:val="false"/>
          <w:i w:val="false"/>
          <w:color w:val="ff0000"/>
          <w:sz w:val="28"/>
        </w:rPr>
        <w:t xml:space="preserve">
      Ескерту. 37-қосымша жаңа редакцияда - Жетісу облысы Панфилов аудандық мәслихатының 02.12.2024 </w:t>
      </w:r>
      <w:r>
        <w:rPr>
          <w:rFonts w:ascii="Times New Roman"/>
          <w:b w:val="false"/>
          <w:i w:val="false"/>
          <w:color w:val="ff0000"/>
          <w:sz w:val="28"/>
        </w:rPr>
        <w:t>№ 8-34-141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7" w:id="173"/>
    <w:p>
      <w:pPr>
        <w:spacing w:after="0"/>
        <w:ind w:left="0"/>
        <w:jc w:val="left"/>
      </w:pPr>
      <w:r>
        <w:rPr>
          <w:rFonts w:ascii="Times New Roman"/>
          <w:b/>
          <w:i w:val="false"/>
          <w:color w:val="000000"/>
        </w:rPr>
        <w:t xml:space="preserve"> 2024 жылға арналған Үшарал ауылдық округінің бюджеті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38-қосымша</w:t>
            </w:r>
          </w:p>
        </w:tc>
      </w:tr>
    </w:tbl>
    <w:bookmarkStart w:name="z339" w:id="174"/>
    <w:p>
      <w:pPr>
        <w:spacing w:after="0"/>
        <w:ind w:left="0"/>
        <w:jc w:val="left"/>
      </w:pPr>
      <w:r>
        <w:rPr>
          <w:rFonts w:ascii="Times New Roman"/>
          <w:b/>
          <w:i w:val="false"/>
          <w:color w:val="000000"/>
        </w:rPr>
        <w:t xml:space="preserve"> 2025 жылға арналған Үшарал ауылдық округінің бюджеті </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39-қосымша</w:t>
            </w:r>
          </w:p>
        </w:tc>
      </w:tr>
    </w:tbl>
    <w:bookmarkStart w:name="z341" w:id="175"/>
    <w:p>
      <w:pPr>
        <w:spacing w:after="0"/>
        <w:ind w:left="0"/>
        <w:jc w:val="left"/>
      </w:pPr>
      <w:r>
        <w:rPr>
          <w:rFonts w:ascii="Times New Roman"/>
          <w:b/>
          <w:i w:val="false"/>
          <w:color w:val="000000"/>
        </w:rPr>
        <w:t xml:space="preserve"> 2026 жылға арналған Үшарал ауылдық округінің бюджеті </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40203</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40-қосымша</w:t>
            </w:r>
          </w:p>
        </w:tc>
      </w:tr>
    </w:tbl>
    <w:p>
      <w:pPr>
        <w:spacing w:after="0"/>
        <w:ind w:left="0"/>
        <w:jc w:val="both"/>
      </w:pPr>
      <w:r>
        <w:rPr>
          <w:rFonts w:ascii="Times New Roman"/>
          <w:b w:val="false"/>
          <w:i w:val="false"/>
          <w:color w:val="ff0000"/>
          <w:sz w:val="28"/>
        </w:rPr>
        <w:t xml:space="preserve">
      Ескерту. 40-қосымша жаңа редакцияда - Жетісу облысы Панфилов аудандық мәслихатының 02.12.2024 </w:t>
      </w:r>
      <w:r>
        <w:rPr>
          <w:rFonts w:ascii="Times New Roman"/>
          <w:b w:val="false"/>
          <w:i w:val="false"/>
          <w:color w:val="ff0000"/>
          <w:sz w:val="28"/>
        </w:rPr>
        <w:t>№ 8-34-141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3" w:id="176"/>
    <w:p>
      <w:pPr>
        <w:spacing w:after="0"/>
        <w:ind w:left="0"/>
        <w:jc w:val="left"/>
      </w:pPr>
      <w:r>
        <w:rPr>
          <w:rFonts w:ascii="Times New Roman"/>
          <w:b/>
          <w:i w:val="false"/>
          <w:color w:val="000000"/>
        </w:rPr>
        <w:t xml:space="preserve"> 2024 жылға арналған Шолақай ауылдық округінің бюджеті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31 723</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41-қосымша</w:t>
            </w:r>
          </w:p>
        </w:tc>
      </w:tr>
    </w:tbl>
    <w:bookmarkStart w:name="z345" w:id="177"/>
    <w:p>
      <w:pPr>
        <w:spacing w:after="0"/>
        <w:ind w:left="0"/>
        <w:jc w:val="left"/>
      </w:pPr>
      <w:r>
        <w:rPr>
          <w:rFonts w:ascii="Times New Roman"/>
          <w:b/>
          <w:i w:val="false"/>
          <w:color w:val="000000"/>
        </w:rPr>
        <w:t xml:space="preserve"> 2025 жылға арналған Шолақай ауылдық округінің бюджеті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25 желтоқсандағы № 8-14-66 шешіміне 42-қосымша</w:t>
            </w:r>
          </w:p>
        </w:tc>
      </w:tr>
    </w:tbl>
    <w:bookmarkStart w:name="z347" w:id="178"/>
    <w:p>
      <w:pPr>
        <w:spacing w:after="0"/>
        <w:ind w:left="0"/>
        <w:jc w:val="left"/>
      </w:pPr>
      <w:r>
        <w:rPr>
          <w:rFonts w:ascii="Times New Roman"/>
          <w:b/>
          <w:i w:val="false"/>
          <w:color w:val="000000"/>
        </w:rPr>
        <w:t xml:space="preserve"> 2026 жылға арналған Шолақай ауылдық округінің бюджеті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