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8596" w14:textId="2218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2022 жылғы 29 желтоқсандағы № 34-133 "Сарқан ауданының Сарқан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21 қыркүйектегі № 11-46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№177299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Сарқан қаласының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254 493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116135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138 358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256 374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-1881мың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1881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1 881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Алмалы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71 029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58 529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72 840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-1 811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1 811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1 811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Аманбөктер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37 551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36 251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37 770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-219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219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Бақалы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43 171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37 471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43 905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 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-734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734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734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Екіаша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60 144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52 344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63 845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3 701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3 701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3 701 мың теңге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Қарабөгет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39 749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34 749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40 293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-544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544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Қойлық ауылдық округінің бюджеті тиісінше осы шешімнің 25, 26, 27-қосымшаларына сәйкес, оның ішінде 2023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58 115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11 276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46 839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58 580 мың теңге;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-465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465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465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Көктерек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40 878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1 700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39 178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41 060 мың теңге;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-182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182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182 мың теңге.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Черкасск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54 040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8 000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46 040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56 510 мың теңге;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-2 470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2 470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2 470 мың теңге.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21 қыркүйектегі № 11-46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1-қосымша</w:t>
            </w:r>
          </w:p>
        </w:tc>
      </w:tr>
    </w:tbl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2023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21 қыркүйектегі № 11-46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4-қосымша</w:t>
            </w:r>
          </w:p>
        </w:tc>
      </w:tr>
    </w:tbl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21 қыркүйектегі № 11-46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7-қосымша</w:t>
            </w:r>
          </w:p>
        </w:tc>
      </w:tr>
    </w:tbl>
    <w:bookmarkStart w:name="z19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2023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21 қыркүйектегі № 11-46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13-қосымша</w:t>
            </w:r>
          </w:p>
        </w:tc>
      </w:tr>
    </w:tbl>
    <w:bookmarkStart w:name="z20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2023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21 қыркүйектегі № 11-46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16-қосымша</w:t>
            </w:r>
          </w:p>
        </w:tc>
      </w:tr>
    </w:tbl>
    <w:bookmarkStart w:name="z21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2023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21 қыркүйектегі № 11-46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19-қосымша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2023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21 қыркүйектегі № 11-46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25-қосымша</w:t>
            </w:r>
          </w:p>
        </w:tc>
      </w:tr>
    </w:tbl>
    <w:bookmarkStart w:name="z23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2023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21 қыркүйектегі № 11 - 46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28-қосымша</w:t>
            </w:r>
          </w:p>
        </w:tc>
      </w:tr>
    </w:tbl>
    <w:bookmarkStart w:name="z24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21 қыркүйектегі № 11-46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34-қосымша</w:t>
            </w:r>
          </w:p>
        </w:tc>
      </w:tr>
    </w:tbl>
    <w:bookmarkStart w:name="z25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2023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