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688" w14:textId="ba6e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34-133 "Сарқан ауданының Сарқан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23 қарашадағы № 15-60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Сарқан қаласының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266 993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116135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150 858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268 874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-1881мың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1 881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Алмалы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60 329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74 640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-1 811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Аманбөктер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37 551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36 251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-219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Амангелді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49 831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44 531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54 441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- 4 610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4 610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Бақалы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43 771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38 071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44 505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 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-734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734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Екіаша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60 144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52 344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63 845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3 701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3 701 мың теңге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Қарабөгет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39 749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34 749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40 293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-544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Карашыған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38 568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36 268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38 568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Қойлық ауылдық округінің бюджеті тиісінше осы шешімнің 25, 26, 27-қосымшаларына сәйкес, оның ішінде 2023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55 095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11 276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43 819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55 560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465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Көктерек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39 202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1 700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37 502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39 384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-182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182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Лепсі ауылдық округінің бюджеті тиісінше осы шешімнің 31, 32, 33-қосымшаларына сәйкес, оның ішінде 2023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59 052 мың теңге,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9 423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49 629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59 519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Черкасск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54 040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8 000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46 040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56 510 мың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-2 470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2 470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2 470 мың теңге.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Шатырбай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37 123 мың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1265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35 858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37 262 мың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1-қосымша</w:t>
            </w:r>
          </w:p>
        </w:tc>
      </w:tr>
    </w:tbl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4-қосымша</w:t>
            </w:r>
          </w:p>
        </w:tc>
      </w:tr>
    </w:tbl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7-қосымша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10-қосымша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13-қосымша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16-қосымша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19-қосымша</w:t>
            </w:r>
          </w:p>
        </w:tc>
      </w:tr>
    </w:tbl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22-қосымша</w:t>
            </w:r>
          </w:p>
        </w:tc>
      </w:tr>
    </w:tbl>
    <w:bookmarkStart w:name="z32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25-қосымша</w:t>
            </w:r>
          </w:p>
        </w:tc>
      </w:tr>
    </w:tbl>
    <w:bookmarkStart w:name="z33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28-қосымша</w:t>
            </w:r>
          </w:p>
        </w:tc>
      </w:tr>
    </w:tbl>
    <w:bookmarkStart w:name="z34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31-қосымша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2023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34-қосымша</w:t>
            </w:r>
          </w:p>
        </w:tc>
      </w:tr>
    </w:tbl>
    <w:bookmarkStart w:name="z36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23 қарашадағы № 15-60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33-134 шешіміне 37-қосымша</w:t>
            </w:r>
          </w:p>
        </w:tc>
      </w:tr>
    </w:tbl>
    <w:bookmarkStart w:name="z37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2023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