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fda3" w14:textId="b94f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Хаб" халықаралық технологиялық паркін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12 шiлдедегi № 250/НҚ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150-1)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"Инновациялық технологиялар паркі" дербес кластерлік қоры "Астана Хаб" халықаралық технологиялық паркі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Цифрлық даму, инновациялар және аэроғарыш өнеркәсібі министрінің 01.10.2024 </w:t>
      </w:r>
      <w:r>
        <w:rPr>
          <w:rFonts w:ascii="Times New Roman"/>
          <w:b w:val="false"/>
          <w:i w:val="false"/>
          <w:color w:val="000000"/>
          <w:sz w:val="28"/>
        </w:rPr>
        <w:t>№ 618/НҚ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технологиялар саласын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Цифрлық даму, инновациялар және аэроғарыш өнеркәсібі министрлігінің ресми интернет-ресурсында орналастыруды;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