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7d65" w14:textId="89b7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16 тамыздағы № 339/НҚ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тізіліміндегі</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мынадай мазмұндағы 36-1-тармақпен толықтырылсын:</w:t>
      </w:r>
    </w:p>
    <w:bookmarkEnd w:id="0"/>
    <w:bookmarkStart w:name="z4"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Абоненттік нөмірді "электрондық үкіметтің" веб-порталының есептік жазбасына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51 және 52-тармақтар мынадай редакцияда жазылсын:</w:t>
      </w:r>
    </w:p>
    <w:bookmarkEnd w:id="2"/>
    <w:bookmarkStart w:name="z6"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азаматтарын тұрғылықты жері бойынша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уақытша болатын (тұратын)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мынадай мазмұндағы 52-1-52-3-тармақтармен толықтырылсын:</w:t>
      </w:r>
    </w:p>
    <w:bookmarkEnd w:id="4"/>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00201001-2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тұрақты тұратын шетелдіктер мен азаматтығы жоқ адамдарды тұрғылықты жері бойынша тұрақты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мәртебесін алған шетелдіктер мен азаматтығы жоқ адамдарды тұрғылықты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60-68-тармақтар мынадай мазмұндағы 68-1-тармақпен толықтырылсын:</w:t>
      </w:r>
    </w:p>
    <w:bookmarkEnd w:id="6"/>
    <w:bookmarkStart w:name="z10"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хал актілерін тіркеу туралы қайталама куәліктер немесе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i w:val="false"/>
                <w:color w:val="000000"/>
                <w:sz w:val="20"/>
              </w:rPr>
              <w:t>. Нормативтік құқықтық актілерді мемлекеттік тіркеу тізілімінде № 10764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(ерлі-зайыптыболуды) бұзу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Өлімді тіркеу туралы хабарлама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129-134-тармақтар мынадай мазмұндағы 134-1 мен 134-2-тармақтармен толықтырылсын:</w:t>
      </w:r>
    </w:p>
    <w:bookmarkEnd w:id="8"/>
    <w:bookmarkStart w:name="z12"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Шетелдіктер мен азаматтығы жоқ адамдарға Қазақстан Республикасында </w:t>
            </w:r>
            <w:r>
              <w:rPr>
                <w:rFonts w:ascii="Times New Roman"/>
                <w:b/>
                <w:i w:val="false"/>
                <w:color w:val="000000"/>
                <w:sz w:val="20"/>
              </w:rPr>
              <w:t>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Шетелдіктер мен азаматтығы жоқ адамдарға отбасының бірігуіне байланысты Қазақстан Республикасында </w:t>
            </w:r>
            <w:r>
              <w:rPr>
                <w:rFonts w:ascii="Times New Roman"/>
                <w:b/>
                <w:i w:val="false"/>
                <w:color w:val="000000"/>
                <w:sz w:val="20"/>
              </w:rPr>
              <w:t>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"Шетелдіктер мен азаматтығы жоқ адамдарға Қазақстан Республикасында уақытша және тұрақты тұруға рұқсат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i w:val="false"/>
                <w:color w:val="000000"/>
                <w:sz w:val="20"/>
              </w:rPr>
              <w:t xml:space="preserve">. </w:t>
            </w:r>
            <w:r>
              <w:rPr>
                <w:rFonts w:ascii="Times New Roman"/>
                <w:b/>
                <w:i w:val="false"/>
                <w:color w:val="000000"/>
                <w:sz w:val="20"/>
              </w:rPr>
              <w:t>Нормативтік құқықтық актілерді мемлекеттік тіркеу тізілімінде № 12880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еңбек қызметін жүзеге асыру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медициналық мекемелерде стационарлық емдеуден өту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шетелдіктер мен азаматтығы жоқ адамдарға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кәсіпкерлік қызметті жүзеге асыру үшін шетелдіктерге және азаматтығы жоқ адамдарға Қазақстан Республикасында уақытша тұруға рұқсат беру (бизнес-көшіп келушілерге)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136-137-тармақтар мынадай редакцияда жазылсын:</w:t>
      </w:r>
    </w:p>
    <w:bookmarkEnd w:id="10"/>
    <w:bookmarkStart w:name="z14"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тұрақты тұратын азаматтығы жоқ адамдарға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i w:val="false"/>
                <w:color w:val="000000"/>
                <w:sz w:val="20"/>
              </w:rPr>
              <w:t>. Нормативтік құқықтық актілерді мемлекеттік тіркеу тізілімінде № 20195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тіркелді</w:t>
            </w:r>
          </w:p>
        </w:tc>
      </w:tr>
    </w:tbl>
    <w:p>
      <w:pPr>
        <w:spacing w:after="0"/>
        <w:ind w:left="0"/>
        <w:jc w:val="both"/>
      </w:pP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195 және 196-тармақтар мынадай редакцияда жазылсын:</w:t>
      </w:r>
    </w:p>
    <w:bookmarkEnd w:id="12"/>
    <w:bookmarkStart w:name="z16" w:id="13"/>
    <w:p>
      <w:pPr>
        <w:spacing w:after="0"/>
        <w:ind w:left="0"/>
        <w:jc w:val="both"/>
      </w:pPr>
      <w:r>
        <w:rPr>
          <w:rFonts w:ascii="Times New Roman"/>
          <w:b w:val="false"/>
          <w:i w:val="false"/>
          <w:color w:val="000000"/>
          <w:sz w:val="28"/>
        </w:rPr>
        <w:t xml:space="preserve">
      "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 туғанда берілетін және бала күтіміне байланысты жәрдемақыларды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 тәрбиелеп отырған анаға немесе әкеге, бала асырап алушыға, қамқоршыға (қорғаншыға)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32851 болып тіркелді</w:t>
            </w:r>
          </w:p>
        </w:tc>
      </w:tr>
    </w:tbl>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198-тармақ мынадай редакцияда жазылсын:</w:t>
      </w:r>
    </w:p>
    <w:bookmarkEnd w:id="14"/>
    <w:bookmarkStart w:name="z18" w:id="15"/>
    <w:p>
      <w:pPr>
        <w:spacing w:after="0"/>
        <w:ind w:left="0"/>
        <w:jc w:val="both"/>
      </w:pPr>
      <w:r>
        <w:rPr>
          <w:rFonts w:ascii="Times New Roman"/>
          <w:b w:val="false"/>
          <w:i w:val="false"/>
          <w:color w:val="000000"/>
          <w:sz w:val="28"/>
        </w:rPr>
        <w:t xml:space="preserve">
      "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25 мамырда № 32571 болып тіркелді</w:t>
            </w:r>
          </w:p>
        </w:tc>
      </w:tr>
    </w:tbl>
    <w:p>
      <w:pPr>
        <w:spacing w:after="0"/>
        <w:ind w:left="0"/>
        <w:jc w:val="both"/>
      </w:pP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200-тармақ мынадай редакцияда жазылсын:</w:t>
      </w:r>
    </w:p>
    <w:bookmarkEnd w:id="16"/>
    <w:bookmarkStart w:name="z20" w:id="17"/>
    <w:p>
      <w:pPr>
        <w:spacing w:after="0"/>
        <w:ind w:left="0"/>
        <w:jc w:val="both"/>
      </w:pPr>
      <w:r>
        <w:rPr>
          <w:rFonts w:ascii="Times New Roman"/>
          <w:b w:val="false"/>
          <w:i w:val="false"/>
          <w:color w:val="000000"/>
          <w:sz w:val="28"/>
        </w:rPr>
        <w:t xml:space="preserve">
      "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Көпбалалы отбасыға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25 мамырда № 32571 болып тіркелді</w:t>
            </w:r>
          </w:p>
        </w:tc>
      </w:tr>
    </w:tbl>
    <w:p>
      <w:pPr>
        <w:spacing w:after="0"/>
        <w:ind w:left="0"/>
        <w:jc w:val="both"/>
      </w:pP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мынадай мазмұндағы 210-1-тармақпен толықтырылсын:</w:t>
      </w:r>
    </w:p>
    <w:bookmarkEnd w:id="18"/>
    <w:bookmarkStart w:name="z22" w:id="19"/>
    <w:p>
      <w:pPr>
        <w:spacing w:after="0"/>
        <w:ind w:left="0"/>
        <w:jc w:val="both"/>
      </w:pPr>
      <w:r>
        <w:rPr>
          <w:rFonts w:ascii="Times New Roman"/>
          <w:b w:val="false"/>
          <w:i w:val="false"/>
          <w:color w:val="000000"/>
          <w:sz w:val="28"/>
        </w:rPr>
        <w:t xml:space="preserve">
      "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00403009 -1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білім беру ұйымдарының білім алушылары мен тәрбиеленушілеріне қаржылық және материалдық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212-тармақ мынадай редакцияда жазылсын:</w:t>
      </w:r>
    </w:p>
    <w:bookmarkEnd w:id="20"/>
    <w:bookmarkStart w:name="z24"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 Қазақстан Республикасы Оқу-ағарту министрінің 2023 жылғы 3 сәуірдегі № 82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4 сәуірде № 32226 болып тіркелді</w:t>
            </w:r>
          </w:p>
        </w:tc>
      </w:tr>
    </w:tbl>
    <w:p>
      <w:pPr>
        <w:spacing w:after="0"/>
        <w:ind w:left="0"/>
        <w:jc w:val="both"/>
      </w:pP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221-тармақ мынадай редакцияда жазылсын:</w:t>
      </w:r>
    </w:p>
    <w:bookmarkEnd w:id="22"/>
    <w:bookmarkStart w:name="z26" w:id="23"/>
    <w:p>
      <w:pPr>
        <w:spacing w:after="0"/>
        <w:ind w:left="0"/>
        <w:jc w:val="both"/>
      </w:pPr>
      <w:r>
        <w:rPr>
          <w:rFonts w:ascii="Times New Roman"/>
          <w:b w:val="false"/>
          <w:i w:val="false"/>
          <w:color w:val="000000"/>
          <w:sz w:val="28"/>
        </w:rPr>
        <w:t xml:space="preserve">
      "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балаларды үйде оқытуға жұмсалған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2021 жылғы 26 наурызда № 22394 болып тіркелді</w:t>
            </w:r>
          </w:p>
        </w:tc>
      </w:tr>
    </w:tbl>
    <w:p>
      <w:pPr>
        <w:spacing w:after="0"/>
        <w:ind w:left="0"/>
        <w:jc w:val="both"/>
      </w:pP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222 және 223-тармақтар мынадай редакцияда жазылсын:</w:t>
      </w:r>
    </w:p>
    <w:bookmarkEnd w:id="24"/>
    <w:bookmarkStart w:name="z28" w:id="25"/>
    <w:p>
      <w:pPr>
        <w:spacing w:after="0"/>
        <w:ind w:left="0"/>
        <w:jc w:val="both"/>
      </w:pPr>
      <w:r>
        <w:rPr>
          <w:rFonts w:ascii="Times New Roman"/>
          <w:b w:val="false"/>
          <w:i w:val="false"/>
          <w:color w:val="000000"/>
          <w:sz w:val="28"/>
        </w:rPr>
        <w:t xml:space="preserve">
      "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"Отбасы және балалар саласындағы қағидаларды бекіту туралы" Қазақстан Республикасы Оқу-ағарту министрінің 2023 жылғы 30 маусымдағы № 188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1 шiлдеде № 33011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саласындағы қағидаларды бекіту туралы" Қазақстан Республикасы Оқу-ағарту министрінің 2023 жылғы 30 маусымдағы № 188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 шiлдеде № 33011 болып тіркелді.</w:t>
            </w:r>
          </w:p>
        </w:tc>
      </w:tr>
    </w:tbl>
    <w:p>
      <w:pPr>
        <w:spacing w:after="0"/>
        <w:ind w:left="0"/>
        <w:jc w:val="both"/>
      </w:pP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227-тармақ мынадай редакцияда жазылсын:</w:t>
      </w:r>
    </w:p>
    <w:bookmarkEnd w:id="26"/>
    <w:bookmarkStart w:name="z30" w:id="27"/>
    <w:p>
      <w:pPr>
        <w:spacing w:after="0"/>
        <w:ind w:left="0"/>
        <w:jc w:val="both"/>
      </w:pPr>
      <w:r>
        <w:rPr>
          <w:rFonts w:ascii="Times New Roman"/>
          <w:b w:val="false"/>
          <w:i w:val="false"/>
          <w:color w:val="000000"/>
          <w:sz w:val="28"/>
        </w:rPr>
        <w:t xml:space="preserve">
      "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Жетім баланы және (немесе) ата-анасының қамқорлығынсыз қалған баланы асырап алуға байланысты біржолғы ақшалай төлемді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"Отбасы және балалар саласындағы қағидаларды бекіту туралы" Қазақстан Республикасы Оқу-ағарту министрінің 2023 жылғы 30 маусымдағы № 188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1 шiлдеде № 33011 болып тіркелді.</w:t>
            </w:r>
          </w:p>
        </w:tc>
      </w:tr>
    </w:tbl>
    <w:p>
      <w:pPr>
        <w:spacing w:after="0"/>
        <w:ind w:left="0"/>
        <w:jc w:val="both"/>
      </w:pP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255-258-тармақтар мынадай мазмұндағы 258-1-258-2-тармақтармен толықтырылсын:</w:t>
      </w:r>
    </w:p>
    <w:bookmarkEnd w:id="28"/>
    <w:bookmarkStart w:name="z32"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w:t>
            </w:r>
            <w:r>
              <w:rPr>
                <w:rFonts w:ascii="Times New Roman"/>
                <w:b w:val="false"/>
                <w:i w:val="false"/>
                <w:color w:val="000000"/>
                <w:sz w:val="20"/>
              </w:rPr>
              <w:t>бұйрығы</w:t>
            </w:r>
            <w:r>
              <w:rPr>
                <w:rFonts w:ascii="Times New Roman"/>
                <w:b/>
                <w:i w:val="false"/>
                <w:color w:val="000000"/>
                <w:sz w:val="20"/>
              </w:rPr>
              <w:t>. Нормативтік құқықтық актілері мемлекеттік тіркеу тізілімінде № 11702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259-тармақ алынып тасталсын;</w:t>
      </w:r>
    </w:p>
    <w:bookmarkEnd w:id="30"/>
    <w:bookmarkStart w:name="z34" w:id="31"/>
    <w:p>
      <w:pPr>
        <w:spacing w:after="0"/>
        <w:ind w:left="0"/>
        <w:jc w:val="both"/>
      </w:pPr>
      <w:r>
        <w:rPr>
          <w:rFonts w:ascii="Times New Roman"/>
          <w:b w:val="false"/>
          <w:i w:val="false"/>
          <w:color w:val="000000"/>
          <w:sz w:val="28"/>
        </w:rPr>
        <w:t>
      мынадай мазмұндағы 315-1-315-12-тармақтармен толықтырылсын:</w:t>
      </w:r>
    </w:p>
    <w:bookmarkEnd w:id="31"/>
    <w:bookmarkStart w:name="z35" w:id="32"/>
    <w:p>
      <w:pPr>
        <w:spacing w:after="0"/>
        <w:ind w:left="0"/>
        <w:jc w:val="both"/>
      </w:pPr>
      <w:r>
        <w:rPr>
          <w:rFonts w:ascii="Times New Roman"/>
          <w:b w:val="false"/>
          <w:i w:val="false"/>
          <w:color w:val="000000"/>
          <w:sz w:val="28"/>
        </w:rPr>
        <w:t xml:space="preserve">
      "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00601012-1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 мен медициналық бұйымдарға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ТМККК шеңберінде және (немесе) МӘМС жүйесінде отандық өндірушілер үшін дәрілік заттардың бағасын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өндірушілер үшін дәрілік заттардың бағасын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шетелдік өндірушілер үшін дәрілік заттардың бағасын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шетелдік өндірушілер үшін дәрілік заттардың бағасын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медициналық мақсаттағы бұйымдарға арналған медициналық бұйымдардың бағасын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медициналық мақсаттағы бұйымдарға арналған медициналық бұйымдардың бағасын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әкелетін медициналық мақсаттағы бұйымдар үшін медициналық бұйымдардың бағасын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әкелетін медициналық мақсаттағы бұйымдар үшін медициналық бұйымдардың бағасын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мынадай мазмұндағы 357-1-тармақпен толықтырылсын:</w:t>
      </w:r>
    </w:p>
    <w:bookmarkEnd w:id="33"/>
    <w:bookmarkStart w:name="z37"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00603006-1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Ішкі істер министрлігі Қылмыстық-атқару жүйесі комитетінің қылмыстық-атқару (пенитенциарлық) жүйесінің мекемелерінде орналасқан объектілердегі гигиеналық нормативтерге сәйкестігі туралы санитариялық-эпидемиологиялық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371-тармақ мынадай редакцияда жазылсын:</w:t>
      </w:r>
    </w:p>
    <w:bookmarkEnd w:id="35"/>
    <w:bookmarkStart w:name="z39" w:id="36"/>
    <w:p>
      <w:pPr>
        <w:spacing w:after="0"/>
        <w:ind w:left="0"/>
        <w:jc w:val="both"/>
      </w:pPr>
      <w:r>
        <w:rPr>
          <w:rFonts w:ascii="Times New Roman"/>
          <w:b w:val="false"/>
          <w:i w:val="false"/>
          <w:color w:val="000000"/>
          <w:sz w:val="28"/>
        </w:rPr>
        <w:t xml:space="preserve">
      "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іздеп жүрген адамдарды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20 маусымда № 32850 болып тіркелді</w:t>
            </w:r>
          </w:p>
        </w:tc>
      </w:tr>
    </w:tbl>
    <w:p>
      <w:pPr>
        <w:spacing w:after="0"/>
        <w:ind w:left="0"/>
        <w:jc w:val="both"/>
      </w:pP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374-тармақ мынадай редакцияда жазылсын:</w:t>
      </w:r>
    </w:p>
    <w:bookmarkEnd w:id="37"/>
    <w:bookmarkStart w:name="z41" w:id="38"/>
    <w:p>
      <w:pPr>
        <w:spacing w:after="0"/>
        <w:ind w:left="0"/>
        <w:jc w:val="both"/>
      </w:pPr>
      <w:r>
        <w:rPr>
          <w:rFonts w:ascii="Times New Roman"/>
          <w:b w:val="false"/>
          <w:i w:val="false"/>
          <w:color w:val="000000"/>
          <w:sz w:val="28"/>
        </w:rPr>
        <w:t xml:space="preserve">
      "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Жұмыссыздарды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20 маусымда № 32850 болып тіркелді</w:t>
            </w:r>
          </w:p>
        </w:tc>
      </w:tr>
    </w:tbl>
    <w:p>
      <w:pPr>
        <w:spacing w:after="0"/>
        <w:ind w:left="0"/>
        <w:jc w:val="both"/>
      </w:pP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375-тармақ мынадай редакцияда жазылсын:</w:t>
      </w:r>
    </w:p>
    <w:bookmarkEnd w:id="39"/>
    <w:bookmarkStart w:name="z43" w:id="40"/>
    <w:p>
      <w:pPr>
        <w:spacing w:after="0"/>
        <w:ind w:left="0"/>
        <w:jc w:val="both"/>
      </w:pPr>
      <w:r>
        <w:rPr>
          <w:rFonts w:ascii="Times New Roman"/>
          <w:b w:val="false"/>
          <w:i w:val="false"/>
          <w:color w:val="000000"/>
          <w:sz w:val="28"/>
        </w:rPr>
        <w:t xml:space="preserve">
      "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қамтуға жәрдемдесудің белсенді шараларына қатысуға жолдамалар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2021 жылғы 26 наурызда № 22394 болып тіркелді</w:t>
            </w:r>
          </w:p>
        </w:tc>
      </w:tr>
    </w:tbl>
    <w:p>
      <w:pPr>
        <w:spacing w:after="0"/>
        <w:ind w:left="0"/>
        <w:jc w:val="both"/>
      </w:pP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мынадай мазмұндағы 375-1-тармақпен толықтырылсын:</w:t>
      </w:r>
    </w:p>
    <w:bookmarkEnd w:id="41"/>
    <w:bookmarkStart w:name="z45"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00701004-1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 әлеуметтік қорғау саласындағы әлеуметтік қызметкерлерді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376-381-тармақтар мынадай редакцияда жазылсын:</w:t>
      </w:r>
    </w:p>
    <w:bookmarkEnd w:id="43"/>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берушілерге шетелдік жұмыс күшін тартуға рұқсат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екінші, үшінші, төртінші санаттар бойынша және маусымдық шетелдік қызметкерлер үшін шетелдік жұмыс күшін тартуға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30 маусымда № 32977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қайта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өзгерген жағдайда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382-385-тармақтар мынадай редакцияда жазылсын:</w:t>
      </w:r>
    </w:p>
    <w:bookmarkEnd w:id="44"/>
    <w:bookmarkStart w:name="z48" w:id="45"/>
    <w:p>
      <w:pPr>
        <w:spacing w:after="0"/>
        <w:ind w:left="0"/>
        <w:jc w:val="both"/>
      </w:pPr>
      <w:r>
        <w:rPr>
          <w:rFonts w:ascii="Times New Roman"/>
          <w:b w:val="false"/>
          <w:i w:val="false"/>
          <w:color w:val="000000"/>
          <w:sz w:val="28"/>
        </w:rPr>
        <w:t xml:space="preserve">
      "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бетінше жұмысқа орналасуы үшін шетелдікке немесе азаматтығы жоқ адамға біліктілігінің сәйкестігі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Премьер-Министрінің орынбасары - Еңбек және халықты әлеуметтік қорғау министрінің 2023 жылғы 22 маусымдағы № 236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23 маусымда № 32887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шетелдікке немесе азаматтығы жоқ адамға біліктілігінің сәйкестігі туралы анықтаманы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немесе азаматтығы жоқ адамдардың тегі, аты, әкесінің аты (бар болса), жеке басын куәландыратын құжаттың нөмірі мен сериясы өзгерген жағдайда өз бетінше жұмысқа орналасу үшін шетелдікке немесе азаматтығы жоқ адамға біліктілігінің сәйкестігі туралы анықтаманы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жоғалған немесе бүлінген жағдайда өз бетінше жұмысқа орналасу үшін шетелдікке немесе азаматтығы жоқ адамға біліктілігінің сәйкестігі туралы анықтаманың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386-390-тармақтар мынадай редакцияда жазылсын:</w:t>
      </w:r>
    </w:p>
    <w:bookmarkEnd w:id="46"/>
    <w:bookmarkStart w:name="z50" w:id="47"/>
    <w:p>
      <w:pPr>
        <w:spacing w:after="0"/>
        <w:ind w:left="0"/>
        <w:jc w:val="both"/>
      </w:pPr>
      <w:r>
        <w:rPr>
          <w:rFonts w:ascii="Times New Roman"/>
          <w:b w:val="false"/>
          <w:i w:val="false"/>
          <w:color w:val="000000"/>
          <w:sz w:val="28"/>
        </w:rPr>
        <w:t xml:space="preserve">
      "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Жасына байланысты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 Қазақстан Республикасы Премьер-Министрінің орынбасары - Еңбек және халықты әлеуметтік қорғау министрінің 2023 жылғы 29 маусымдағы № 269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29 маусымда № 32921 болып тіркелді</w:t>
            </w:r>
          </w:p>
        </w:tc>
      </w:tr>
    </w:tbl>
    <w:p>
      <w:pPr>
        <w:spacing w:after="0"/>
        <w:ind w:left="0"/>
        <w:jc w:val="both"/>
      </w:pP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391-тармақ мынадай редакцияда жазылсын:</w:t>
      </w:r>
    </w:p>
    <w:bookmarkEnd w:id="48"/>
    <w:bookmarkStart w:name="z52" w:id="49"/>
    <w:p>
      <w:pPr>
        <w:spacing w:after="0"/>
        <w:ind w:left="0"/>
        <w:jc w:val="both"/>
      </w:pPr>
      <w:r>
        <w:rPr>
          <w:rFonts w:ascii="Times New Roman"/>
          <w:b w:val="false"/>
          <w:i w:val="false"/>
          <w:color w:val="000000"/>
          <w:sz w:val="28"/>
        </w:rPr>
        <w:t xml:space="preserve">
      "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2021 жылғы 26 наурызда № 22394 болып тіркелді</w:t>
            </w:r>
          </w:p>
        </w:tc>
      </w:tr>
    </w:tbl>
    <w:p>
      <w:pPr>
        <w:spacing w:after="0"/>
        <w:ind w:left="0"/>
        <w:jc w:val="both"/>
      </w:pP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мынадай мазмұндағы 397-1, 397-2 және 397-3-тармақтармен толықтырылсын:</w:t>
      </w:r>
    </w:p>
    <w:bookmarkEnd w:id="50"/>
    <w:bookmarkStart w:name="z54" w:id="51"/>
    <w:p>
      <w:pPr>
        <w:spacing w:after="0"/>
        <w:ind w:left="0"/>
        <w:jc w:val="both"/>
      </w:pPr>
      <w:r>
        <w:rPr>
          <w:rFonts w:ascii="Times New Roman"/>
          <w:b w:val="false"/>
          <w:i w:val="false"/>
          <w:color w:val="000000"/>
          <w:sz w:val="28"/>
        </w:rPr>
        <w:t xml:space="preserve">
      "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00703008-1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төлемдері мен жәрдемақылар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және (немесе) толық төлемегені үшін артық (қате) төленген әлеуметтік аударымдарды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міндетті зейнетақы жарналарын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398-404-тармақтар мынадай редакцияда жазылсын:</w:t>
      </w:r>
    </w:p>
    <w:bookmarkEnd w:id="52"/>
    <w:bookmarkStart w:name="z56" w:id="53"/>
    <w:p>
      <w:pPr>
        <w:spacing w:after="0"/>
        <w:ind w:left="0"/>
        <w:jc w:val="both"/>
      </w:pPr>
      <w:r>
        <w:rPr>
          <w:rFonts w:ascii="Times New Roman"/>
          <w:b w:val="false"/>
          <w:i w:val="false"/>
          <w:color w:val="000000"/>
          <w:sz w:val="28"/>
        </w:rPr>
        <w:t xml:space="preserve">
      "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әлеуметтік сақтандыру жүйесіне қатысушыға әлеуметтік аударымдардың жай-күйі мен қозғалысы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26 маусымда № 32897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29 маусымда № 32921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23 маусымда № 32881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27 маусымдағы № 248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27 маусымда № 32912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27 маусымдағы № 248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27 маусымда № 32912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жолғы төлемді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 жатынан жерлеуге бір 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29 маусымда № 32925 болып тіркелді</w:t>
            </w:r>
          </w:p>
        </w:tc>
      </w:tr>
    </w:tbl>
    <w:p>
      <w:pPr>
        <w:spacing w:after="0"/>
        <w:ind w:left="0"/>
        <w:jc w:val="both"/>
      </w:pP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406, 407-430-тармақтар мынадай редакцияда жазылсын:</w:t>
      </w:r>
    </w:p>
    <w:bookmarkEnd w:id="54"/>
    <w:bookmarkStart w:name="z58" w:id="55"/>
    <w:p>
      <w:pPr>
        <w:spacing w:after="0"/>
        <w:ind w:left="0"/>
        <w:jc w:val="both"/>
      </w:pPr>
      <w:r>
        <w:rPr>
          <w:rFonts w:ascii="Times New Roman"/>
          <w:b w:val="false"/>
          <w:i w:val="false"/>
          <w:color w:val="000000"/>
          <w:sz w:val="28"/>
        </w:rPr>
        <w:t xml:space="preserve">
      "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Атаулы әлеуметтік көмекті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23 маусымда № 32885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 маусымда № 32659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бойынша Ұлы Отан соғысына қатысушыларға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алған жаралануы, контузиясы, мертігуі немесе ауруы салдарынан қайтыс болған мүгедектің жұбайына (зайыбына) немесе жеңілдіктер бойынша Ұлы Отан соғысы кезеңінде алған жаралануы, контузиясы, мертігуі немесе ауруы салдарынан мүгедектігі бар адамдарға теңестірілген адамға екінші рет некеге тұрмаған арнаулы мемлекеттік жәрдемақы тағайындау, ал сондай-ақ, Ұлы Отан соғысының қайтыс болған қатысушысының, партизанның, жерасты қызметкерінің, "Ленинградты қорғағаны үшін" медалімен немесе "Қоршаудағы Ленинград тұрғынына" белгісімен марапатталған азаматтың жұбайына (зайыбына), жалпы сырқаттану, еңбек мертігуі және басқа да себептер (құқыққа қайшы себептерді қоспағанда) салдарынан мүгедектігі бар адамдар деп танылған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АЭС-індегі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жасайтын адамға берілетін жәрдемақыны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куәліктердің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436-442-тармақтар мынадай редакцияда жазылсын:</w:t>
      </w:r>
    </w:p>
    <w:bookmarkEnd w:id="56"/>
    <w:bookmarkStart w:name="z60" w:id="57"/>
    <w:p>
      <w:pPr>
        <w:spacing w:after="0"/>
        <w:ind w:left="0"/>
        <w:jc w:val="both"/>
      </w:pPr>
      <w:r>
        <w:rPr>
          <w:rFonts w:ascii="Times New Roman"/>
          <w:b w:val="false"/>
          <w:i w:val="false"/>
          <w:color w:val="000000"/>
          <w:sz w:val="28"/>
        </w:rPr>
        <w:t xml:space="preserve">
      "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Мүгедектікті және/немесе еңбек ету қабілетінен айырылу дәрежесін белгілеу және/немесе қажетті әлеуметтік қорғау шараларын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29 маусымда № 32922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көмекпен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(компенсаторлық) құралдармен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жеке көмекшінің қызметімен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тілі маманының қызметімен мүгедектігі бар адамдарды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арнаулы жүріп-тұру құралдарымен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балаларды санаторийлік-курорттық емделумен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30 маусымда № 32988 болып тіркелді</w:t>
            </w:r>
          </w:p>
        </w:tc>
      </w:tr>
    </w:tbl>
    <w:p>
      <w:pPr>
        <w:spacing w:after="0"/>
        <w:ind w:left="0"/>
        <w:jc w:val="both"/>
      </w:pP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447-тармақтар мынадай редакцияда жазылсын:</w:t>
      </w:r>
    </w:p>
    <w:bookmarkEnd w:id="58"/>
    <w:bookmarkStart w:name="z62"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(отбасының) атаулы әлеуметтік көмек алушыларға тиесілігін растайтын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23 маусымда № 32885 болып тіркелді</w:t>
            </w:r>
          </w:p>
        </w:tc>
      </w:tr>
    </w:tbl>
    <w:p>
      <w:pPr>
        <w:spacing w:after="0"/>
        <w:ind w:left="0"/>
        <w:jc w:val="both"/>
      </w:pP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449-тармақтар мынадай редакцияда жазылсын:</w:t>
      </w:r>
    </w:p>
    <w:bookmarkEnd w:id="60"/>
    <w:bookmarkStart w:name="z64"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00706004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Жұмыссыз ретінде тіркелгені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20 маусымда № 32850 болып тіркелді</w:t>
            </w:r>
          </w:p>
        </w:tc>
      </w:tr>
    </w:tbl>
    <w:p>
      <w:pPr>
        <w:spacing w:after="0"/>
        <w:ind w:left="0"/>
        <w:jc w:val="both"/>
      </w:pP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463, 464 және 465-тармақтар мынадай редакцияда жазылсын:</w:t>
      </w:r>
    </w:p>
    <w:bookmarkEnd w:id="62"/>
    <w:bookmarkStart w:name="z66"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Оқу-ағарту министрінің 2022 жылғы 30 қарашадағы № 483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2022 жылғы 30 қарашада № 30833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468-тармақ алынып тасталсын;</w:t>
      </w:r>
    </w:p>
    <w:bookmarkEnd w:id="64"/>
    <w:bookmarkStart w:name="z68" w:id="65"/>
    <w:p>
      <w:pPr>
        <w:spacing w:after="0"/>
        <w:ind w:left="0"/>
        <w:jc w:val="both"/>
      </w:pPr>
      <w:r>
        <w:rPr>
          <w:rFonts w:ascii="Times New Roman"/>
          <w:b w:val="false"/>
          <w:i w:val="false"/>
          <w:color w:val="000000"/>
          <w:sz w:val="28"/>
        </w:rPr>
        <w:t>
      477 және 478-тармақтар мынадай редакцияда жазылсын:</w:t>
      </w:r>
    </w:p>
    <w:bookmarkEnd w:id="65"/>
    <w:bookmarkStart w:name="z69"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шiлдедегі № 230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 33219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мынадай мазмұндағы 487-1-тармақпен толықтырылсын:</w:t>
      </w:r>
    </w:p>
    <w:bookmarkEnd w:id="67"/>
    <w:bookmarkStart w:name="z71" w:id="68"/>
    <w:p>
      <w:pPr>
        <w:spacing w:after="0"/>
        <w:ind w:left="0"/>
        <w:jc w:val="both"/>
      </w:pPr>
      <w:r>
        <w:rPr>
          <w:rFonts w:ascii="Times New Roman"/>
          <w:b w:val="false"/>
          <w:i w:val="false"/>
          <w:color w:val="000000"/>
          <w:sz w:val="28"/>
        </w:rPr>
        <w:t xml:space="preserve">
      "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00803011 -1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тағылымдамадан өту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мынадай мазмұндағы 492-1-тармақпен толықтырылсын:</w:t>
      </w:r>
    </w:p>
    <w:bookmarkEnd w:id="69"/>
    <w:bookmarkStart w:name="z73" w:id="70"/>
    <w:p>
      <w:pPr>
        <w:spacing w:after="0"/>
        <w:ind w:left="0"/>
        <w:jc w:val="both"/>
      </w:pPr>
      <w:r>
        <w:rPr>
          <w:rFonts w:ascii="Times New Roman"/>
          <w:b w:val="false"/>
          <w:i w:val="false"/>
          <w:color w:val="000000"/>
          <w:sz w:val="28"/>
        </w:rPr>
        <w:t xml:space="preserve">
      "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00803012 -1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докторы (PhD), бейіні бойынша доктор ғылыми дәрежелерін алу үшін қорғалған диссертацияларды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497 және 498-тармақтар мынадай редакцияда жазылсын:</w:t>
      </w:r>
    </w:p>
    <w:bookmarkEnd w:id="71"/>
    <w:bookmarkStart w:name="z75"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r>
              <w:rPr>
                <w:rFonts w:ascii="Times New Roman"/>
                <w:b/>
                <w:i w:val="false"/>
                <w:color w:val="000000"/>
                <w:sz w:val="20"/>
              </w:rPr>
              <w:t>8</w:t>
            </w:r>
          </w:p>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r>
              <w:rPr>
                <w:rFonts w:ascii="Times New Roman"/>
                <w:b/>
                <w:i w:val="false"/>
                <w:color w:val="000000"/>
                <w:sz w:val="20"/>
              </w:rPr>
              <w:t>3</w:t>
            </w:r>
          </w:p>
          <w:p>
            <w:pPr>
              <w:spacing w:after="20"/>
              <w:ind w:left="20"/>
              <w:jc w:val="both"/>
            </w:pPr>
            <w:r>
              <w:rPr>
                <w:rFonts w:ascii="Times New Roman"/>
                <w:b w:val="false"/>
                <w:i w:val="false"/>
                <w:color w:val="000000"/>
                <w:sz w:val="20"/>
              </w:rPr>
              <w:t>
</w:t>
            </w:r>
            <w:r>
              <w:rPr>
                <w:rFonts w:ascii="Times New Roman"/>
                <w:b/>
                <w:i w:val="false"/>
                <w:color w:val="000000"/>
                <w:sz w:val="20"/>
              </w:rPr>
              <w:t>0</w:t>
            </w:r>
          </w:p>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туралы құжаттарды тану қағидаларын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Ғылым және жоғары білім министрінің 2023 жылғы 12 маусымдағы № 268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15 маусымда №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507-тармақты мынадай мазмұндағы 507-1, 507-2, 507-3 тармақтармен толықтырылсын:</w:t>
      </w:r>
    </w:p>
    <w:bookmarkEnd w:id="73"/>
    <w:bookmarkStart w:name="z77"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 тіркеу (қайта тіркеу), олардың филиалдары мен өкілдіктерін есептік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(қайта тіркеу)туралы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тұлғаларды мемлекеттік тіркеу және филиалдар мен өкілдіктерді есептік тіркеу саласында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w:t>
            </w:r>
            <w:r>
              <w:rPr>
                <w:rFonts w:ascii="Times New Roman"/>
                <w:b/>
                <w:i w:val="false"/>
                <w:color w:val="000000"/>
                <w:sz w:val="20"/>
              </w:rPr>
              <w:t>.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және жарғылық капиталдағы үлестер (оның ішінде шетелдік қатысу үлестері)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тізілімінен үзінді (бизнес-сәйкестендіру нөмірлерінің Ұлттық тізілімінен)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лауазымынан босату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512-514-тармақтарды мынадай мазмұндағы 514-1 және 514-2-тармақтармен толықтырылсын:</w:t>
      </w:r>
    </w:p>
    <w:bookmarkEnd w:id="75"/>
    <w:bookmarkStart w:name="z79"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қызметін тоқтатуды мемлекеттік тіркеу, филиал мен өкілдікті есептік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Таратудың негізі бойынша заңды тұлғаның қызметін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тұлғаларды мемлекеттік тіркеу және филиалдар мен өкілдіктерді есептік тіркеу саласында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w:t>
            </w:r>
            <w:r>
              <w:rPr>
                <w:rFonts w:ascii="Times New Roman"/>
                <w:b/>
                <w:i w:val="false"/>
                <w:color w:val="000000"/>
                <w:sz w:val="20"/>
              </w:rPr>
              <w:t>.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 қызметті тоқтату органның өтініші бойынша сот тәртібімен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таратылғанын растайтын құжаттың көшірмесін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алдағы уақытта тарату туралы өтініштерді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515-519-тармақтар мынадай мазмұндағы 519-1 тармақпен толықтырылсын:</w:t>
      </w:r>
    </w:p>
    <w:bookmarkEnd w:id="77"/>
    <w:bookmarkStart w:name="z81"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Сот-сараптама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"Селекциялық жетістікке айрықша құқық беруді, оны пайдалануға, ашық немесе мәжбүрлі лицензияға құқықты табыстауды Селекциялық жетістіктердің мемлекеттік тізілімінде тіркеу қағидаларын бекіту туралы" Қазақстан Республикасы Әділет министрінің 2018 жылғы 29 тамыздағы № 1346 </w:t>
            </w:r>
            <w:r>
              <w:rPr>
                <w:rFonts w:ascii="Times New Roman"/>
                <w:b w:val="false"/>
                <w:i w:val="false"/>
                <w:color w:val="000000"/>
                <w:sz w:val="20"/>
              </w:rPr>
              <w:t>бұйрығы</w:t>
            </w:r>
            <w:r>
              <w:rPr>
                <w:rFonts w:ascii="Times New Roman"/>
                <w:b/>
                <w:i w:val="false"/>
                <w:color w:val="000000"/>
                <w:sz w:val="20"/>
              </w:rPr>
              <w:t>. Нормативтік құқықтық актілері мемлекеттік тіркеу тізілімінде № 17332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сараптамалармен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558-тармақ мынадай редакцияда жазылсын:</w:t>
      </w:r>
    </w:p>
    <w:bookmarkEnd w:id="79"/>
    <w:bookmarkStart w:name="z83"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ұйымдастырудың тиімділігін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2022 жылғы 1 маусымда № 28320 болып тіркелді</w:t>
            </w:r>
          </w:p>
        </w:tc>
      </w:tr>
    </w:tbl>
    <w:p>
      <w:pPr>
        <w:spacing w:after="0"/>
        <w:ind w:left="0"/>
        <w:jc w:val="both"/>
      </w:pP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559-тармақ мынадай редакцияда жазылсын:</w:t>
      </w:r>
    </w:p>
    <w:bookmarkEnd w:id="81"/>
    <w:bookmarkStart w:name="z85"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00906009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Жұмыскерлердің құзыретін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2022 жылғы 1 маусымда № 28320 болып тіркелді</w:t>
            </w:r>
          </w:p>
        </w:tc>
      </w:tr>
    </w:tbl>
    <w:p>
      <w:pPr>
        <w:spacing w:after="0"/>
        <w:ind w:left="0"/>
        <w:jc w:val="both"/>
      </w:pP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560-тармақ мынадай редакцияда жазылсын:</w:t>
      </w:r>
    </w:p>
    <w:bookmarkEnd w:id="83"/>
    <w:bookmarkStart w:name="z87"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00906010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процестерді жетілдіруге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2022 жылғы 1 маусымда № 28320 болып тіркелді</w:t>
            </w:r>
          </w:p>
        </w:tc>
      </w:tr>
    </w:tbl>
    <w:p>
      <w:pPr>
        <w:spacing w:after="0"/>
        <w:ind w:left="0"/>
        <w:jc w:val="both"/>
      </w:pP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561-тармақ мынадай редакцияда жазылсын:</w:t>
      </w:r>
    </w:p>
    <w:bookmarkEnd w:id="85"/>
    <w:bookmarkStart w:name="z89"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00906011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 өңделген тауарларды, жұмыстар мен көрсетілетін қызметтерді ішкі нарықта ілгеріту бойынша өнеркәсіптік-инновациялық қызмет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Индустрия және инфрақұрылымдық даму министрінің м.а. 2022 жылғы 15 маусымдағы № 342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2022 жылғы 16 маусымда № 28504 болып тіркелді</w:t>
            </w:r>
          </w:p>
        </w:tc>
      </w:tr>
    </w:tbl>
    <w:p>
      <w:pPr>
        <w:spacing w:after="0"/>
        <w:ind w:left="0"/>
        <w:jc w:val="both"/>
      </w:pP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мынадай мазмұндағы 731-4-тармақпен толықтырылсын:</w:t>
      </w:r>
    </w:p>
    <w:bookmarkEnd w:id="87"/>
    <w:bookmarkStart w:name="z91"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01205021-4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 таралған пайдалы қазбаларды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861-863-тармақтар мынадай редакцияда жазылсын:</w:t>
      </w:r>
    </w:p>
    <w:bookmarkEnd w:id="89"/>
    <w:bookmarkStart w:name="z93"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01601016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кедендік аумағында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w:t>
            </w:r>
            <w:r>
              <w:rPr>
                <w:rFonts w:ascii="Times New Roman"/>
                <w:b w:val="false"/>
                <w:i w:val="false"/>
                <w:color w:val="000000"/>
                <w:sz w:val="20"/>
              </w:rPr>
              <w:t>бұйрығы</w:t>
            </w:r>
            <w:r>
              <w:rPr>
                <w:rFonts w:ascii="Times New Roman"/>
                <w:b/>
                <w:i w:val="false"/>
                <w:color w:val="000000"/>
                <w:sz w:val="20"/>
              </w:rPr>
              <w:t>. Нормативтік құқықтық актілерді мемлекеттік тіркеу тізілімінде № 20482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шарттары туралы құжат беру тауарларды ішкі тұтыну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мынадай мазмұндағы 896-1-тармақпен толықтырылсын:</w:t>
      </w:r>
    </w:p>
    <w:bookmarkEnd w:id="91"/>
    <w:bookmarkStart w:name="z95"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01601010-1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әлеуметтік медициналық сақтандырудың аударымдарын, жарналарын және (немесе) аударымдары және (немесе) жарналары уақтылы және (немесе) толық төлемегені үшін өсімпұлдың артық (қате) есепке жатқызылған сомаларын төлеушілерге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904-тармақ мынадай редакцияда жазылсын:</w:t>
      </w:r>
    </w:p>
    <w:bookmarkEnd w:id="93"/>
    <w:bookmarkStart w:name="z97"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01601016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емтиханын өткізу қағидаларын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2014 жылы 3 маусымда № 9479 тіркелді.</w:t>
            </w:r>
          </w:p>
        </w:tc>
      </w:tr>
    </w:tbl>
    <w:p>
      <w:pPr>
        <w:spacing w:after="0"/>
        <w:ind w:left="0"/>
        <w:jc w:val="both"/>
      </w:pP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905-тармақ мынадай редакцияда жазылсын:</w:t>
      </w:r>
    </w:p>
    <w:bookmarkEnd w:id="95"/>
    <w:bookmarkStart w:name="z99"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01601017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Соттан тыс банкроттық рәсімін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"Соттан тыс банкроттық рәсімін қолдану" мемлекеттік қызметін көрсету қағидаларын және нысандарын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Премьер-Министрінің орынбасары - Қаржы министрінің 2023 жылғы 28 ақпандағы № 218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28 ақпанда № 31976 болып тіркелді.</w:t>
            </w:r>
          </w:p>
        </w:tc>
      </w:tr>
    </w:tbl>
    <w:p>
      <w:pPr>
        <w:spacing w:after="0"/>
        <w:ind w:left="0"/>
        <w:jc w:val="both"/>
      </w:pP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911-тармақ мынадай редакцияда жазылсын:</w:t>
      </w:r>
    </w:p>
    <w:bookmarkEnd w:id="97"/>
    <w:bookmarkStart w:name="z101"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01603003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аудитор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Жоғары аудиторлық палатасы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1126-1133-тармақтар мынадай мазмұндағы 1133-1 мен 1133-2-тармақтармен толықтырылсын:</w:t>
      </w:r>
    </w:p>
    <w:bookmarkEnd w:id="99"/>
    <w:bookmarkStart w:name="z103"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01902004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кәсіпкерлік қызметті жүзеге асыру үшін визаларды ресімдеу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i w:val="false"/>
                <w:color w:val="000000"/>
                <w:sz w:val="20"/>
              </w:rPr>
              <w:t>. Нормативтік құқықтық актілерді мемлекеттік тіркеу тізілімінде а № 14531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 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визаларды ресімдеу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виза ресімдеу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мынадай мазмұндағы 1146-1 және 1146-2-тармақтарпен толықтырылсын:</w:t>
      </w:r>
    </w:p>
    <w:bookmarkEnd w:id="101"/>
    <w:bookmarkStart w:name="z105"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02201001-2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кадастрлық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мәліметтерін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мынадай мазмұндағы 1155-1 және 1155-2-тармақтармен толықтырылсын:</w:t>
      </w:r>
    </w:p>
    <w:bookmarkEnd w:id="103"/>
    <w:bookmarkStart w:name="z107" w:id="104"/>
    <w:p>
      <w:pPr>
        <w:spacing w:after="0"/>
        <w:ind w:left="0"/>
        <w:jc w:val="both"/>
      </w:pP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02201016-1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жобаланатын шекараларын мемлекеттік жер кадастрының автоматтандырылған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мынадай мазмұндағы 1161-1-тармақпен толықтырылсын:</w:t>
      </w:r>
    </w:p>
    <w:bookmarkEnd w:id="105"/>
    <w:bookmarkStart w:name="z109"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02201016-1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учаскесіне жалдау шартының телнұсқасын беру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1162-тармақ алынып тасталсын;</w:t>
      </w:r>
    </w:p>
    <w:bookmarkEnd w:id="107"/>
    <w:bookmarkStart w:name="z111" w:id="108"/>
    <w:p>
      <w:pPr>
        <w:spacing w:after="0"/>
        <w:ind w:left="0"/>
        <w:jc w:val="both"/>
      </w:pPr>
      <w:r>
        <w:rPr>
          <w:rFonts w:ascii="Times New Roman"/>
          <w:b w:val="false"/>
          <w:i w:val="false"/>
          <w:color w:val="000000"/>
          <w:sz w:val="28"/>
        </w:rPr>
        <w:t>
      1163-тармақ мынадай редакцияда жазылсын:</w:t>
      </w:r>
    </w:p>
    <w:bookmarkEnd w:id="108"/>
    <w:bookmarkStart w:name="z112" w:id="109"/>
    <w:p>
      <w:pPr>
        <w:spacing w:after="0"/>
        <w:ind w:left="0"/>
        <w:jc w:val="both"/>
      </w:pPr>
      <w:r>
        <w:rPr>
          <w:rFonts w:ascii="Times New Roman"/>
          <w:b w:val="false"/>
          <w:i w:val="false"/>
          <w:color w:val="000000"/>
          <w:sz w:val="28"/>
        </w:rPr>
        <w:t xml:space="preserve">
      "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Геодезиялық пункттерді бұзуға немесе қайта салуға (ауыстыруға)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Геодезиялық пункттерді корғау, бұзу немесе қайта салу (орнын ауыстыру) туралы қағидаларды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Цифрлық даму, инновациялар және аэроғарыш өнеркәсібі министрінің 2023 жылғы 13 наурыздағы № 90/НҚ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15 наурызда № 32073 болып тіркелді</w:t>
            </w:r>
          </w:p>
        </w:tc>
      </w:tr>
    </w:tbl>
    <w:p>
      <w:pPr>
        <w:spacing w:after="0"/>
        <w:ind w:left="0"/>
        <w:jc w:val="both"/>
      </w:pPr>
      <w:r>
        <w:rPr>
          <w:rFonts w:ascii="Times New Roman"/>
          <w:b w:val="false"/>
          <w:i w:val="false"/>
          <w:color w:val="000000"/>
          <w:sz w:val="28"/>
        </w:rPr>
        <w:t>
      ";</w:t>
      </w:r>
    </w:p>
    <w:bookmarkStart w:name="z113" w:id="110"/>
    <w:p>
      <w:pPr>
        <w:spacing w:after="0"/>
        <w:ind w:left="0"/>
        <w:jc w:val="both"/>
      </w:pPr>
      <w:r>
        <w:rPr>
          <w:rFonts w:ascii="Times New Roman"/>
          <w:b w:val="false"/>
          <w:i w:val="false"/>
          <w:color w:val="000000"/>
          <w:sz w:val="28"/>
        </w:rPr>
        <w:t>
      1164 және1165-тармақтар мынадай редакцияда жазылсын:</w:t>
      </w:r>
    </w:p>
    <w:bookmarkEnd w:id="110"/>
    <w:bookmarkStart w:name="z114" w:id="111"/>
    <w:p>
      <w:pPr>
        <w:spacing w:after="0"/>
        <w:ind w:left="0"/>
        <w:jc w:val="both"/>
      </w:pPr>
      <w:r>
        <w:rPr>
          <w:rFonts w:ascii="Times New Roman"/>
          <w:b w:val="false"/>
          <w:i w:val="false"/>
          <w:color w:val="000000"/>
          <w:sz w:val="28"/>
        </w:rPr>
        <w:t xml:space="preserve">
      "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бабында пайдалану үшін" деген белгісі бар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кеңістіктік деректер қорының мәліметтерін қалыптастыру, жинау, сақтау, пайдалану және беру қағидаларын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Цифрлық даму, инновациялар және аэроғарыш өнеркәсібі министрінің м.а. 2023 жылғы 31 наурыздағы № 130/НҚ </w:t>
            </w:r>
            <w:r>
              <w:rPr>
                <w:rFonts w:ascii="Times New Roman"/>
                <w:b w:val="false"/>
                <w:i w:val="false"/>
                <w:color w:val="000000"/>
                <w:sz w:val="20"/>
              </w:rPr>
              <w:t>бұйрығы</w:t>
            </w:r>
            <w:r>
              <w:rPr>
                <w:rFonts w:ascii="Times New Roman"/>
                <w:b/>
                <w:i w:val="false"/>
                <w:color w:val="000000"/>
                <w:sz w:val="20"/>
              </w:rPr>
              <w:t>. Қазақстан Республикасының Әділет министрлігінде 2023 жылғы 4 сәуірде № 32233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1166-тармақ алынып тасталсын;</w:t>
      </w:r>
    </w:p>
    <w:bookmarkEnd w:id="112"/>
    <w:bookmarkStart w:name="z116" w:id="113"/>
    <w:p>
      <w:pPr>
        <w:spacing w:after="0"/>
        <w:ind w:left="0"/>
        <w:jc w:val="both"/>
      </w:pPr>
      <w:r>
        <w:rPr>
          <w:rFonts w:ascii="Times New Roman"/>
          <w:b w:val="false"/>
          <w:i w:val="false"/>
          <w:color w:val="000000"/>
          <w:sz w:val="28"/>
        </w:rPr>
        <w:t>
      1196-тармақ мынадай редакцияда жазылсын:</w:t>
      </w:r>
    </w:p>
    <w:bookmarkEnd w:id="113"/>
    <w:bookmarkStart w:name="z117" w:id="114"/>
    <w:p>
      <w:pPr>
        <w:spacing w:after="0"/>
        <w:ind w:left="0"/>
        <w:jc w:val="both"/>
      </w:pPr>
      <w:r>
        <w:rPr>
          <w:rFonts w:ascii="Times New Roman"/>
          <w:b w:val="false"/>
          <w:i w:val="false"/>
          <w:color w:val="000000"/>
          <w:sz w:val="28"/>
        </w:rPr>
        <w:t xml:space="preserve">
      "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 өнеркәсіптік қауіпсіздік саласындағы жұмыстарды жүргізу құқығына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w:t>
            </w:r>
            <w:r>
              <w:rPr>
                <w:rFonts w:ascii="Times New Roman"/>
                <w:b w:val="false"/>
                <w:i w:val="false"/>
                <w:color w:val="000000"/>
                <w:sz w:val="20"/>
              </w:rPr>
              <w:t>бұйрығы</w:t>
            </w:r>
            <w:r>
              <w:rPr>
                <w:rFonts w:ascii="Times New Roman"/>
                <w:b/>
                <w:i w:val="false"/>
                <w:color w:val="000000"/>
                <w:sz w:val="20"/>
              </w:rPr>
              <w:t>. Нормативтік құқықтық актілерді мемлекеттік тіркеу тізілімінде № 20340 болып тіркелген</w:t>
            </w:r>
          </w:p>
        </w:tc>
      </w:tr>
    </w:tbl>
    <w:p>
      <w:pPr>
        <w:spacing w:after="0"/>
        <w:ind w:left="0"/>
        <w:jc w:val="both"/>
      </w:pP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w:t>
      </w:r>
    </w:p>
    <w:bookmarkEnd w:id="115"/>
    <w:bookmarkStart w:name="z119" w:id="116"/>
    <w:p>
      <w:pPr>
        <w:spacing w:after="0"/>
        <w:ind w:left="0"/>
        <w:jc w:val="both"/>
      </w:pPr>
      <w:r>
        <w:rPr>
          <w:rFonts w:ascii="Times New Roman"/>
          <w:b w:val="false"/>
          <w:i w:val="false"/>
          <w:color w:val="000000"/>
          <w:sz w:val="28"/>
        </w:rPr>
        <w:t>
      1)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16"/>
    <w:bookmarkStart w:name="z120" w:id="117"/>
    <w:p>
      <w:pPr>
        <w:spacing w:after="0"/>
        <w:ind w:left="0"/>
        <w:jc w:val="both"/>
      </w:pPr>
      <w:r>
        <w:rPr>
          <w:rFonts w:ascii="Times New Roman"/>
          <w:b w:val="false"/>
          <w:i w:val="false"/>
          <w:color w:val="000000"/>
          <w:sz w:val="28"/>
        </w:rPr>
        <w:t>
      2) осы бұйрыққа қол қойылғаннан кейін бес жұмыс күні ішінде "Қазақстан Республикасының Заңнама және құқықтық ақпарат институты" ШЖҚ РМК-ға жіберілсін.</w:t>
      </w:r>
    </w:p>
    <w:bookmarkEnd w:id="117"/>
    <w:bookmarkStart w:name="z121" w:id="1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18"/>
    <w:bookmarkStart w:name="z122" w:id="11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