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ae65c" w14:textId="4fae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 Геология комитеті мемлекеттік мекемесінің аумақтық органдарының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 Геология комитеті Төрағасының 2023 жылғы 15 наурыздағы № 11-НҚ бұйрығы. Күші жойылды - Қазақстан Республикасы Өнеркәсіп және құрылыс министрлігі Геология комитеті Төрағасының 2023 жылғы 6 қазандағы № 95-НҚ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Өнеркәсіп және құрылыс министрлігі Геология комитеті Төрағасының 06.10.2023 </w:t>
      </w:r>
      <w:r>
        <w:rPr>
          <w:rFonts w:ascii="Times New Roman"/>
          <w:b w:val="false"/>
          <w:i w:val="false"/>
          <w:color w:val="000000"/>
          <w:sz w:val="28"/>
        </w:rPr>
        <w:t>№ 95-НҚ</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Индустрия және инфрақұрылымдық даму министріні 2023 жылғы 14 наурыздағы № 152 бұйрығымен бекітілген Қазақстан Республикасы Индустрия және инфрақұрылымдық даму министрлігінің Геология комитеті туралы ереженің 20-тармағының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1. Мыналар:</w:t>
      </w:r>
    </w:p>
    <w:bookmarkEnd w:id="1"/>
    <w:bookmarkStart w:name="z7"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w:t>
      </w:r>
    </w:p>
    <w:bookmarkEnd w:id="2"/>
    <w:bookmarkStart w:name="z8"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Геология "Батысқазжерқойнауы" Батыс Қазақстан өңіраралық геология департаменті" республикалық мемлекеттік мекемесінің ережесі;</w:t>
      </w:r>
    </w:p>
    <w:bookmarkEnd w:id="3"/>
    <w:bookmarkStart w:name="z9"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w:t>
      </w:r>
    </w:p>
    <w:bookmarkEnd w:id="4"/>
    <w:bookmarkStart w:name="z10"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w:t>
      </w:r>
    </w:p>
    <w:bookmarkEnd w:id="5"/>
    <w:bookmarkStart w:name="z11"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 бекітілсін.</w:t>
      </w:r>
    </w:p>
    <w:bookmarkEnd w:id="6"/>
    <w:bookmarkStart w:name="z12" w:id="7"/>
    <w:p>
      <w:pPr>
        <w:spacing w:after="0"/>
        <w:ind w:left="0"/>
        <w:jc w:val="both"/>
      </w:pPr>
      <w:r>
        <w:rPr>
          <w:rFonts w:ascii="Times New Roman"/>
          <w:b w:val="false"/>
          <w:i w:val="false"/>
          <w:color w:val="000000"/>
          <w:sz w:val="28"/>
        </w:rPr>
        <w:t>
      2. Мыналардың:</w:t>
      </w:r>
    </w:p>
    <w:bookmarkEnd w:id="7"/>
    <w:bookmarkStart w:name="z13" w:id="8"/>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 Геология комитеті мемлекеттік мекемесінің аумақтық органдарының ережелерін бекіту туралы Қазақстан Республикасы Экология, геология және табиғи ресурстар министрлігі Геология комитеті Төрағасының 2019 жылғы 12 тамыздағы № 68-НҚ </w:t>
      </w:r>
      <w:r>
        <w:rPr>
          <w:rFonts w:ascii="Times New Roman"/>
          <w:b w:val="false"/>
          <w:i w:val="false"/>
          <w:color w:val="000000"/>
          <w:sz w:val="28"/>
        </w:rPr>
        <w:t>бұйрығы</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Геология комитеті мемлекеттік мекемесінің аумақтық органдарының ережелерін бекіту туралы" Қазақстан Республикасы Экология, геология және табиғи ресурстар министрлігінің Геология комитеті төрағасаның 2019 жылғы 12 тамыздағы № 68-НҚ бұйрығына өзгерістер енгізу туралы" Қазақстан Республикасы Экология, геология және табиғи ресурстар министрлігі Геология комитеті Төрағасының 2022 жылғы 12 сәуірдегі № 29-НҚ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9"/>
    <w:bookmarkStart w:name="z15" w:id="10"/>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Геология комитеттің Заң басқармасы Қазақстан Республикасы заңнамасында белгіленген тәртіппен: </w:t>
      </w:r>
    </w:p>
    <w:bookmarkEnd w:id="10"/>
    <w:bookmarkStart w:name="z16" w:id="11"/>
    <w:p>
      <w:pPr>
        <w:spacing w:after="0"/>
        <w:ind w:left="0"/>
        <w:jc w:val="both"/>
      </w:pPr>
      <w:r>
        <w:rPr>
          <w:rFonts w:ascii="Times New Roman"/>
          <w:b w:val="false"/>
          <w:i w:val="false"/>
          <w:color w:val="000000"/>
          <w:sz w:val="28"/>
        </w:rPr>
        <w:t xml:space="preserve">
      1) осы бұйрық бекітілген күнінен бастап күнтізбелік он күн ішінде оның қазақ және орыс тілдеріндегі электрондық нысандағы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11"/>
    <w:bookmarkStart w:name="z17" w:id="12"/>
    <w:p>
      <w:pPr>
        <w:spacing w:after="0"/>
        <w:ind w:left="0"/>
        <w:jc w:val="both"/>
      </w:pPr>
      <w:r>
        <w:rPr>
          <w:rFonts w:ascii="Times New Roman"/>
          <w:b w:val="false"/>
          <w:i w:val="false"/>
          <w:color w:val="000000"/>
          <w:sz w:val="28"/>
        </w:rPr>
        <w:t xml:space="preserve">
      2)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12"/>
    <w:bookmarkStart w:name="z18" w:id="1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министрлігінің Геология комитетінің төраға орынбасарына жүктелсін.</w:t>
      </w:r>
    </w:p>
    <w:bookmarkEnd w:id="13"/>
    <w:bookmarkStart w:name="z19" w:id="14"/>
    <w:p>
      <w:pPr>
        <w:spacing w:after="0"/>
        <w:ind w:left="0"/>
        <w:jc w:val="both"/>
      </w:pPr>
      <w:r>
        <w:rPr>
          <w:rFonts w:ascii="Times New Roman"/>
          <w:b w:val="false"/>
          <w:i w:val="false"/>
          <w:color w:val="000000"/>
          <w:sz w:val="28"/>
        </w:rPr>
        <w:t>
      5. Осы бұйрық</w:t>
      </w:r>
    </w:p>
    <w:bookmarkEnd w:id="14"/>
    <w:bookmarkStart w:name="z20" w:id="15"/>
    <w:p>
      <w:pPr>
        <w:spacing w:after="0"/>
        <w:ind w:left="0"/>
        <w:jc w:val="both"/>
      </w:pPr>
      <w:r>
        <w:rPr>
          <w:rFonts w:ascii="Times New Roman"/>
          <w:b w:val="false"/>
          <w:i w:val="false"/>
          <w:color w:val="000000"/>
          <w:sz w:val="28"/>
        </w:rPr>
        <w:t xml:space="preserve">
      1)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 Геология комитетінің "Шығысқазжерқойнауы"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15"/>
    <w:bookmarkStart w:name="z21" w:id="16"/>
    <w:p>
      <w:pPr>
        <w:spacing w:after="0"/>
        <w:ind w:left="0"/>
        <w:jc w:val="both"/>
      </w:pPr>
      <w:r>
        <w:rPr>
          <w:rFonts w:ascii="Times New Roman"/>
          <w:b w:val="false"/>
          <w:i w:val="false"/>
          <w:color w:val="000000"/>
          <w:sz w:val="28"/>
        </w:rPr>
        <w:t xml:space="preserve">
      2)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 Геология комитетінің "Батысқазжерқойнауы"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16"/>
    <w:bookmarkStart w:name="z22" w:id="17"/>
    <w:p>
      <w:pPr>
        <w:spacing w:after="0"/>
        <w:ind w:left="0"/>
        <w:jc w:val="both"/>
      </w:pPr>
      <w:r>
        <w:rPr>
          <w:rFonts w:ascii="Times New Roman"/>
          <w:b w:val="false"/>
          <w:i w:val="false"/>
          <w:color w:val="000000"/>
          <w:sz w:val="28"/>
        </w:rPr>
        <w:t xml:space="preserve">
      3)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 Геология комитетінің "Солтүстікқазжерқойнауы"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қоспағанда, қол қойылған күнінен бастап қолданысқа енгізіледі; </w:t>
      </w:r>
    </w:p>
    <w:bookmarkEnd w:id="17"/>
    <w:bookmarkStart w:name="z23" w:id="18"/>
    <w:p>
      <w:pPr>
        <w:spacing w:after="0"/>
        <w:ind w:left="0"/>
        <w:jc w:val="both"/>
      </w:pPr>
      <w:r>
        <w:rPr>
          <w:rFonts w:ascii="Times New Roman"/>
          <w:b w:val="false"/>
          <w:i w:val="false"/>
          <w:color w:val="000000"/>
          <w:sz w:val="28"/>
        </w:rPr>
        <w:t xml:space="preserve">
      4)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 Геология комитетінің "Орталыққазжерқойнауы"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18"/>
    <w:bookmarkStart w:name="z24" w:id="19"/>
    <w:p>
      <w:pPr>
        <w:spacing w:after="0"/>
        <w:ind w:left="0"/>
        <w:jc w:val="both"/>
      </w:pPr>
      <w:r>
        <w:rPr>
          <w:rFonts w:ascii="Times New Roman"/>
          <w:b w:val="false"/>
          <w:i w:val="false"/>
          <w:color w:val="000000"/>
          <w:sz w:val="28"/>
        </w:rPr>
        <w:t xml:space="preserve">
      5)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"Қазақстан Республикасы Индустрия және инфрақұрылымдық даму министрлігі Геология комитетінің "Оңтүстікқазжерқойнауы" республикалық мемлекеттік мекемесі ережесінің 16-тармағы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22) тармақшаларын</w:t>
      </w:r>
      <w:r>
        <w:rPr>
          <w:rFonts w:ascii="Times New Roman"/>
          <w:b w:val="false"/>
          <w:i w:val="false"/>
          <w:color w:val="000000"/>
          <w:sz w:val="28"/>
        </w:rPr>
        <w:t xml:space="preserve"> қоспағанда, қол қойылған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2023 жылғы 15 наурыздағы</w:t>
            </w:r>
            <w:r>
              <w:br/>
            </w:r>
            <w:r>
              <w:rPr>
                <w:rFonts w:ascii="Times New Roman"/>
                <w:b w:val="false"/>
                <w:i w:val="false"/>
                <w:color w:val="000000"/>
                <w:sz w:val="20"/>
              </w:rPr>
              <w:t>№ 11 бұйрығына</w:t>
            </w:r>
            <w:r>
              <w:br/>
            </w:r>
            <w:r>
              <w:rPr>
                <w:rFonts w:ascii="Times New Roman"/>
                <w:b w:val="false"/>
                <w:i w:val="false"/>
                <w:color w:val="000000"/>
                <w:sz w:val="20"/>
              </w:rPr>
              <w:t>1-қосымша</w:t>
            </w:r>
          </w:p>
        </w:tc>
      </w:tr>
    </w:tbl>
    <w:bookmarkStart w:name="z27" w:id="20"/>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w:t>
      </w:r>
    </w:p>
    <w:bookmarkEnd w:id="20"/>
    <w:bookmarkStart w:name="z28" w:id="21"/>
    <w:p>
      <w:pPr>
        <w:spacing w:after="0"/>
        <w:ind w:left="0"/>
        <w:jc w:val="left"/>
      </w:pPr>
      <w:r>
        <w:rPr>
          <w:rFonts w:ascii="Times New Roman"/>
          <w:b/>
          <w:i w:val="false"/>
          <w:color w:val="000000"/>
        </w:rPr>
        <w:t xml:space="preserve"> 1-тарау. Жалпы ережелер</w:t>
      </w:r>
    </w:p>
    <w:bookmarkEnd w:id="21"/>
    <w:bookmarkStart w:name="z29" w:id="22"/>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 (бұдан әрі - "Шығысқазжерқойнауы" ӨД) Шығыс Қазақстан облысының және Абай облысы аумағында мемлекеттік геологиялық зерделеу, минералдық-шикізат базасын өндіру салаларындағы функцияларды жүзеге асыратын "Қазақстан Республикасы Индустрия және инфрақұрылымдық даму министрлігі Геология комитеті" республикалық мемлекеттік мекемесінің (бұдан әрі - Комитет) аумақтық органы болып табылады.</w:t>
      </w:r>
    </w:p>
    <w:bookmarkEnd w:id="22"/>
    <w:bookmarkStart w:name="z30" w:id="23"/>
    <w:p>
      <w:pPr>
        <w:spacing w:after="0"/>
        <w:ind w:left="0"/>
        <w:jc w:val="both"/>
      </w:pPr>
      <w:r>
        <w:rPr>
          <w:rFonts w:ascii="Times New Roman"/>
          <w:b w:val="false"/>
          <w:i w:val="false"/>
          <w:color w:val="000000"/>
          <w:sz w:val="28"/>
        </w:rPr>
        <w:t>
      2. "Шығысқазжерқойнауы" ӨД-нің құрылымында:</w:t>
      </w:r>
    </w:p>
    <w:bookmarkEnd w:id="23"/>
    <w:bookmarkStart w:name="z31" w:id="24"/>
    <w:p>
      <w:pPr>
        <w:spacing w:after="0"/>
        <w:ind w:left="0"/>
        <w:jc w:val="both"/>
      </w:pPr>
      <w:r>
        <w:rPr>
          <w:rFonts w:ascii="Times New Roman"/>
          <w:b w:val="false"/>
          <w:i w:val="false"/>
          <w:color w:val="000000"/>
          <w:sz w:val="28"/>
        </w:rPr>
        <w:t>
      1) Өскемен өңірлік инспекциясы;</w:t>
      </w:r>
    </w:p>
    <w:bookmarkEnd w:id="24"/>
    <w:bookmarkStart w:name="z32" w:id="25"/>
    <w:p>
      <w:pPr>
        <w:spacing w:after="0"/>
        <w:ind w:left="0"/>
        <w:jc w:val="both"/>
      </w:pPr>
      <w:r>
        <w:rPr>
          <w:rFonts w:ascii="Times New Roman"/>
          <w:b w:val="false"/>
          <w:i w:val="false"/>
          <w:color w:val="000000"/>
          <w:sz w:val="28"/>
        </w:rPr>
        <w:t>
      2) Семей өңірлік инспекциясы бар.</w:t>
      </w:r>
    </w:p>
    <w:bookmarkEnd w:id="25"/>
    <w:bookmarkStart w:name="z33" w:id="26"/>
    <w:p>
      <w:pPr>
        <w:spacing w:after="0"/>
        <w:ind w:left="0"/>
        <w:jc w:val="both"/>
      </w:pPr>
      <w:r>
        <w:rPr>
          <w:rFonts w:ascii="Times New Roman"/>
          <w:b w:val="false"/>
          <w:i w:val="false"/>
          <w:color w:val="000000"/>
          <w:sz w:val="28"/>
        </w:rPr>
        <w:t xml:space="preserve">
      3. "Шығысқазжерқойнауы"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мекемесінің ережесіне (бұдан әрі - Ереже) сәйкес жүзеге асырады.</w:t>
      </w:r>
    </w:p>
    <w:bookmarkEnd w:id="26"/>
    <w:bookmarkStart w:name="z34" w:id="27"/>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7"/>
    <w:bookmarkStart w:name="z35" w:id="28"/>
    <w:p>
      <w:pPr>
        <w:spacing w:after="0"/>
        <w:ind w:left="0"/>
        <w:jc w:val="both"/>
      </w:pPr>
      <w:r>
        <w:rPr>
          <w:rFonts w:ascii="Times New Roman"/>
          <w:b w:val="false"/>
          <w:i w:val="false"/>
          <w:color w:val="000000"/>
          <w:sz w:val="28"/>
        </w:rPr>
        <w:t xml:space="preserve">
      5. "Шығысқазжерқойнауы" ӨД егер осыған уәкілеттік берілген болса, өз атынан азаматтық-құқықтық қатынастарға түседі. </w:t>
      </w:r>
    </w:p>
    <w:bookmarkEnd w:id="28"/>
    <w:bookmarkStart w:name="z36" w:id="29"/>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9"/>
    <w:bookmarkStart w:name="z37" w:id="30"/>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30"/>
    <w:bookmarkStart w:name="z38" w:id="31"/>
    <w:p>
      <w:pPr>
        <w:spacing w:after="0"/>
        <w:ind w:left="0"/>
        <w:jc w:val="both"/>
      </w:pPr>
      <w:r>
        <w:rPr>
          <w:rFonts w:ascii="Times New Roman"/>
          <w:b w:val="false"/>
          <w:i w:val="false"/>
          <w:color w:val="000000"/>
          <w:sz w:val="28"/>
        </w:rPr>
        <w:t xml:space="preserve">
      8. "Шығысқазжерқойнауы"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 – әрі Министрлік) Аппарат басшысымен бекітіледі. </w:t>
      </w:r>
    </w:p>
    <w:bookmarkEnd w:id="31"/>
    <w:bookmarkStart w:name="z39" w:id="32"/>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32"/>
    <w:bookmarkStart w:name="z40" w:id="33"/>
    <w:p>
      <w:pPr>
        <w:spacing w:after="0"/>
        <w:ind w:left="0"/>
        <w:jc w:val="both"/>
      </w:pPr>
      <w:r>
        <w:rPr>
          <w:rFonts w:ascii="Times New Roman"/>
          <w:b w:val="false"/>
          <w:i w:val="false"/>
          <w:color w:val="000000"/>
          <w:sz w:val="28"/>
        </w:rPr>
        <w:t>
      10. "Шығысқазжерқойнауы" ӨД толық атауы:</w:t>
      </w:r>
    </w:p>
    <w:bookmarkEnd w:id="33"/>
    <w:bookmarkStart w:name="z41" w:id="34"/>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комитетінің "Шығысқазжерқойнауы" Шығыс Қазақстан өңіраралық геология департаменті" республикалық мемлекеттік мекемесі".</w:t>
      </w:r>
    </w:p>
    <w:bookmarkEnd w:id="34"/>
    <w:bookmarkStart w:name="z42" w:id="35"/>
    <w:p>
      <w:pPr>
        <w:spacing w:after="0"/>
        <w:ind w:left="0"/>
        <w:jc w:val="both"/>
      </w:pPr>
      <w:r>
        <w:rPr>
          <w:rFonts w:ascii="Times New Roman"/>
          <w:b w:val="false"/>
          <w:i w:val="false"/>
          <w:color w:val="000000"/>
          <w:sz w:val="28"/>
        </w:rPr>
        <w:t xml:space="preserve">
      11. Осы Ереже "Шығысқазжерқойнауы" ӨД құрылтай құжаты болып табылады. </w:t>
      </w:r>
    </w:p>
    <w:bookmarkEnd w:id="35"/>
    <w:bookmarkStart w:name="z43" w:id="36"/>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36"/>
    <w:bookmarkStart w:name="z44" w:id="37"/>
    <w:p>
      <w:pPr>
        <w:spacing w:after="0"/>
        <w:ind w:left="0"/>
        <w:jc w:val="both"/>
      </w:pPr>
      <w:r>
        <w:rPr>
          <w:rFonts w:ascii="Times New Roman"/>
          <w:b w:val="false"/>
          <w:i w:val="false"/>
          <w:color w:val="000000"/>
          <w:sz w:val="28"/>
        </w:rPr>
        <w:t>
      13.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7"/>
    <w:bookmarkStart w:name="z45" w:id="38"/>
    <w:p>
      <w:pPr>
        <w:spacing w:after="0"/>
        <w:ind w:left="0"/>
        <w:jc w:val="left"/>
      </w:pPr>
      <w:r>
        <w:rPr>
          <w:rFonts w:ascii="Times New Roman"/>
          <w:b/>
          <w:i w:val="false"/>
          <w:color w:val="000000"/>
        </w:rPr>
        <w:t xml:space="preserve"> 2-тарау. "Шығысқазжерқойнауы" ӨД негізгі міндеттері, функциялары, құқықтары мен міндеттері</w:t>
      </w:r>
    </w:p>
    <w:bookmarkEnd w:id="38"/>
    <w:bookmarkStart w:name="z46" w:id="39"/>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9"/>
    <w:bookmarkStart w:name="z47" w:id="40"/>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40"/>
    <w:bookmarkStart w:name="z48" w:id="41"/>
    <w:p>
      <w:pPr>
        <w:spacing w:after="0"/>
        <w:ind w:left="0"/>
        <w:jc w:val="both"/>
      </w:pPr>
      <w:r>
        <w:rPr>
          <w:rFonts w:ascii="Times New Roman"/>
          <w:b w:val="false"/>
          <w:i w:val="false"/>
          <w:color w:val="000000"/>
          <w:sz w:val="28"/>
        </w:rPr>
        <w:t>
      16. Функциялары:</w:t>
      </w:r>
    </w:p>
    <w:bookmarkEnd w:id="41"/>
    <w:bookmarkStart w:name="z49" w:id="42"/>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42"/>
    <w:bookmarkStart w:name="z50" w:id="43"/>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43"/>
    <w:bookmarkStart w:name="z51" w:id="44"/>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44"/>
    <w:bookmarkStart w:name="z52" w:id="45"/>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5"/>
    <w:bookmarkStart w:name="z53" w:id="46"/>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46"/>
    <w:bookmarkStart w:name="z54" w:id="47"/>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7"/>
    <w:bookmarkStart w:name="z55" w:id="48"/>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48"/>
    <w:bookmarkStart w:name="z56" w:id="49"/>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49"/>
    <w:bookmarkStart w:name="z57" w:id="50"/>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50"/>
    <w:bookmarkStart w:name="z58" w:id="51"/>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51"/>
    <w:bookmarkStart w:name="z59" w:id="52"/>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52"/>
    <w:bookmarkStart w:name="z60" w:id="53"/>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53"/>
    <w:bookmarkStart w:name="z61" w:id="54"/>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54"/>
    <w:bookmarkStart w:name="z62" w:id="55"/>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55"/>
    <w:bookmarkStart w:name="z63" w:id="56"/>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56"/>
    <w:bookmarkStart w:name="z64" w:id="57"/>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57"/>
    <w:bookmarkStart w:name="z65" w:id="58"/>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58"/>
    <w:bookmarkStart w:name="z66" w:id="59"/>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59"/>
    <w:bookmarkStart w:name="z67" w:id="60"/>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60"/>
    <w:bookmarkStart w:name="z68" w:id="61"/>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61"/>
    <w:bookmarkStart w:name="z69" w:id="62"/>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62"/>
    <w:bookmarkStart w:name="z70" w:id="63"/>
    <w:p>
      <w:pPr>
        <w:spacing w:after="0"/>
        <w:ind w:left="0"/>
        <w:jc w:val="both"/>
      </w:pPr>
      <w:r>
        <w:rPr>
          <w:rFonts w:ascii="Times New Roman"/>
          <w:b w:val="false"/>
          <w:i w:val="false"/>
          <w:color w:val="000000"/>
          <w:sz w:val="28"/>
        </w:rPr>
        <w:t>
      22) тәулігіне 1000 текше метрге дейін жерасты сулары учаскелері қорларының мемлекеттік сараптамасын ұйымдастыру және жүргізу;</w:t>
      </w:r>
    </w:p>
    <w:bookmarkEnd w:id="63"/>
    <w:bookmarkStart w:name="z71" w:id="64"/>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64"/>
    <w:bookmarkStart w:name="z72" w:id="65"/>
    <w:p>
      <w:pPr>
        <w:spacing w:after="0"/>
        <w:ind w:left="0"/>
        <w:jc w:val="both"/>
      </w:pPr>
      <w:r>
        <w:rPr>
          <w:rFonts w:ascii="Times New Roman"/>
          <w:b w:val="false"/>
          <w:i w:val="false"/>
          <w:color w:val="000000"/>
          <w:sz w:val="28"/>
        </w:rPr>
        <w:t>
      24)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65"/>
    <w:bookmarkStart w:name="z73" w:id="66"/>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66"/>
    <w:bookmarkStart w:name="z74" w:id="67"/>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67"/>
    <w:bookmarkStart w:name="z75" w:id="68"/>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68"/>
    <w:bookmarkStart w:name="z76" w:id="69"/>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69"/>
    <w:bookmarkStart w:name="z77" w:id="70"/>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70"/>
    <w:bookmarkStart w:name="z78" w:id="71"/>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71"/>
    <w:bookmarkStart w:name="z79" w:id="72"/>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72"/>
    <w:bookmarkStart w:name="z80" w:id="73"/>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73"/>
    <w:bookmarkStart w:name="z81" w:id="74"/>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74"/>
    <w:bookmarkStart w:name="z82" w:id="75"/>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75"/>
    <w:bookmarkStart w:name="z83" w:id="76"/>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76"/>
    <w:bookmarkStart w:name="z84" w:id="77"/>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77"/>
    <w:bookmarkStart w:name="z85" w:id="78"/>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78"/>
    <w:bookmarkStart w:name="z86" w:id="79"/>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79"/>
    <w:bookmarkStart w:name="z87" w:id="80"/>
    <w:p>
      <w:pPr>
        <w:spacing w:after="0"/>
        <w:ind w:left="0"/>
        <w:jc w:val="both"/>
      </w:pPr>
      <w:r>
        <w:rPr>
          <w:rFonts w:ascii="Times New Roman"/>
          <w:b w:val="false"/>
          <w:i w:val="false"/>
          <w:color w:val="000000"/>
          <w:sz w:val="28"/>
        </w:rPr>
        <w:t>
      17. "Шығысқазжерқойнауы" ӨД құқықтары мен міндеттері:</w:t>
      </w:r>
    </w:p>
    <w:bookmarkEnd w:id="80"/>
    <w:bookmarkStart w:name="z88" w:id="81"/>
    <w:p>
      <w:pPr>
        <w:spacing w:after="0"/>
        <w:ind w:left="0"/>
        <w:jc w:val="both"/>
      </w:pPr>
      <w:r>
        <w:rPr>
          <w:rFonts w:ascii="Times New Roman"/>
          <w:b w:val="false"/>
          <w:i w:val="false"/>
          <w:color w:val="000000"/>
          <w:sz w:val="28"/>
        </w:rPr>
        <w:t>
      "Шығысқазжерқойнауы" ӨД-нің мыналарға:</w:t>
      </w:r>
    </w:p>
    <w:bookmarkEnd w:id="81"/>
    <w:bookmarkStart w:name="z89" w:id="82"/>
    <w:p>
      <w:pPr>
        <w:spacing w:after="0"/>
        <w:ind w:left="0"/>
        <w:jc w:val="both"/>
      </w:pPr>
      <w:r>
        <w:rPr>
          <w:rFonts w:ascii="Times New Roman"/>
          <w:b w:val="false"/>
          <w:i w:val="false"/>
          <w:color w:val="000000"/>
          <w:sz w:val="28"/>
        </w:rPr>
        <w:t>
      1) өз құзыреті шегінде бұйрықтар шығаруға;</w:t>
      </w:r>
    </w:p>
    <w:bookmarkEnd w:id="82"/>
    <w:bookmarkStart w:name="z90" w:id="83"/>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83"/>
    <w:bookmarkStart w:name="z91" w:id="84"/>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84"/>
    <w:bookmarkStart w:name="z92" w:id="85"/>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85"/>
    <w:bookmarkStart w:name="z93" w:id="86"/>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86"/>
    <w:bookmarkStart w:name="z94" w:id="87"/>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87"/>
    <w:bookmarkStart w:name="z95" w:id="88"/>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88"/>
    <w:bookmarkStart w:name="z96" w:id="89"/>
    <w:p>
      <w:pPr>
        <w:spacing w:after="0"/>
        <w:ind w:left="0"/>
        <w:jc w:val="both"/>
      </w:pPr>
      <w:r>
        <w:rPr>
          <w:rFonts w:ascii="Times New Roman"/>
          <w:b w:val="false"/>
          <w:i w:val="false"/>
          <w:color w:val="000000"/>
          <w:sz w:val="28"/>
        </w:rPr>
        <w:t>
      "Шығысқазжерқойнауы" ӨД міндеттеріне:</w:t>
      </w:r>
    </w:p>
    <w:bookmarkEnd w:id="89"/>
    <w:bookmarkStart w:name="z97" w:id="90"/>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90"/>
    <w:bookmarkStart w:name="z98" w:id="91"/>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91"/>
    <w:bookmarkStart w:name="z99" w:id="92"/>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92"/>
    <w:bookmarkStart w:name="z100" w:id="93"/>
    <w:p>
      <w:pPr>
        <w:spacing w:after="0"/>
        <w:ind w:left="0"/>
        <w:jc w:val="both"/>
      </w:pPr>
      <w:r>
        <w:rPr>
          <w:rFonts w:ascii="Times New Roman"/>
          <w:b w:val="false"/>
          <w:i w:val="false"/>
          <w:color w:val="000000"/>
          <w:sz w:val="28"/>
        </w:rPr>
        <w:t>
      4) бухгалтерлік есепті жүргізу;</w:t>
      </w:r>
    </w:p>
    <w:bookmarkEnd w:id="93"/>
    <w:bookmarkStart w:name="z101" w:id="94"/>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94"/>
    <w:bookmarkStart w:name="z102" w:id="95"/>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95"/>
    <w:bookmarkStart w:name="z103" w:id="96"/>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96"/>
    <w:bookmarkStart w:name="z104" w:id="97"/>
    <w:p>
      <w:pPr>
        <w:spacing w:after="0"/>
        <w:ind w:left="0"/>
        <w:jc w:val="left"/>
      </w:pPr>
      <w:r>
        <w:rPr>
          <w:rFonts w:ascii="Times New Roman"/>
          <w:b/>
          <w:i w:val="false"/>
          <w:color w:val="000000"/>
        </w:rPr>
        <w:t xml:space="preserve"> 3-тарау. "Шығысқазжерқойнауы" ӨД қызметін ұйымдастыру</w:t>
      </w:r>
    </w:p>
    <w:bookmarkEnd w:id="97"/>
    <w:bookmarkStart w:name="z105" w:id="98"/>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98"/>
    <w:bookmarkStart w:name="z106" w:id="99"/>
    <w:p>
      <w:pPr>
        <w:spacing w:after="0"/>
        <w:ind w:left="0"/>
        <w:jc w:val="both"/>
      </w:pPr>
      <w:r>
        <w:rPr>
          <w:rFonts w:ascii="Times New Roman"/>
          <w:b w:val="false"/>
          <w:i w:val="false"/>
          <w:color w:val="000000"/>
          <w:sz w:val="28"/>
        </w:rPr>
        <w:t>
      19. "Шығысқазжерқойнауы" ӨД Министрліктің аппарат басшысымен қызметке тағайындалатын және қызметтен босатылатын басшы басқарады.</w:t>
      </w:r>
    </w:p>
    <w:bookmarkEnd w:id="99"/>
    <w:bookmarkStart w:name="z107" w:id="100"/>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Геология комитетінің төрағасымен қызметке тағайындалатын және қызметтен босатылатын орынбасарлары бар.</w:t>
      </w:r>
    </w:p>
    <w:bookmarkEnd w:id="100"/>
    <w:bookmarkStart w:name="z108" w:id="101"/>
    <w:p>
      <w:pPr>
        <w:spacing w:after="0"/>
        <w:ind w:left="0"/>
        <w:jc w:val="both"/>
      </w:pPr>
      <w:r>
        <w:rPr>
          <w:rFonts w:ascii="Times New Roman"/>
          <w:b w:val="false"/>
          <w:i w:val="false"/>
          <w:color w:val="000000"/>
          <w:sz w:val="28"/>
        </w:rPr>
        <w:t>
      21. "Шығысқазжерқойнауы" ӨД басшысының өкілеттіктері:</w:t>
      </w:r>
    </w:p>
    <w:bookmarkEnd w:id="101"/>
    <w:bookmarkStart w:name="z109" w:id="102"/>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102"/>
    <w:bookmarkStart w:name="z110" w:id="103"/>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103"/>
    <w:bookmarkStart w:name="z111" w:id="104"/>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104"/>
    <w:bookmarkStart w:name="z112" w:id="105"/>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105"/>
    <w:bookmarkStart w:name="z113" w:id="106"/>
    <w:p>
      <w:pPr>
        <w:spacing w:after="0"/>
        <w:ind w:left="0"/>
        <w:jc w:val="both"/>
      </w:pPr>
      <w:r>
        <w:rPr>
          <w:rFonts w:ascii="Times New Roman"/>
          <w:b w:val="false"/>
          <w:i w:val="false"/>
          <w:color w:val="000000"/>
          <w:sz w:val="28"/>
        </w:rPr>
        <w:t>
      5) "Шығысқазжерқойнауы" ӨД бұйрықтарына қол қояды;</w:t>
      </w:r>
    </w:p>
    <w:bookmarkEnd w:id="106"/>
    <w:bookmarkStart w:name="z114" w:id="107"/>
    <w:p>
      <w:pPr>
        <w:spacing w:after="0"/>
        <w:ind w:left="0"/>
        <w:jc w:val="both"/>
      </w:pPr>
      <w:r>
        <w:rPr>
          <w:rFonts w:ascii="Times New Roman"/>
          <w:b w:val="false"/>
          <w:i w:val="false"/>
          <w:color w:val="000000"/>
          <w:sz w:val="28"/>
        </w:rPr>
        <w:t>
      6) "Шығысқазжерқойнауы" ӨД жұмыс жоспарын бекітеді;</w:t>
      </w:r>
    </w:p>
    <w:bookmarkEnd w:id="107"/>
    <w:bookmarkStart w:name="z115" w:id="108"/>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108"/>
    <w:bookmarkStart w:name="z116" w:id="109"/>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белгіленген тәртіптегі бұйрығына сәйкес оны алмастыратын тұлға жүзеге асырады.</w:t>
      </w:r>
    </w:p>
    <w:bookmarkEnd w:id="109"/>
    <w:bookmarkStart w:name="z117" w:id="110"/>
    <w:p>
      <w:pPr>
        <w:spacing w:after="0"/>
        <w:ind w:left="0"/>
        <w:jc w:val="both"/>
      </w:pPr>
      <w:r>
        <w:rPr>
          <w:rFonts w:ascii="Times New Roman"/>
          <w:b w:val="false"/>
          <w:i w:val="false"/>
          <w:color w:val="000000"/>
          <w:sz w:val="28"/>
        </w:rPr>
        <w:t>
      22.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110"/>
    <w:bookmarkStart w:name="z118" w:id="111"/>
    <w:p>
      <w:pPr>
        <w:spacing w:after="0"/>
        <w:ind w:left="0"/>
        <w:jc w:val="both"/>
      </w:pPr>
      <w:r>
        <w:rPr>
          <w:rFonts w:ascii="Times New Roman"/>
          <w:b w:val="false"/>
          <w:i w:val="false"/>
          <w:color w:val="000000"/>
          <w:sz w:val="28"/>
        </w:rPr>
        <w:t>
      "Шығысқазжерқойнауы" ӨД кадрлық жұмыстар бойынша іс-жүргізу орталықтандырылған тәртіппен Индустрия және инфрақұрылымдық даму Министрлігінің тиісті бөлімшесінде жүзеге асырылады.</w:t>
      </w:r>
    </w:p>
    <w:bookmarkEnd w:id="111"/>
    <w:bookmarkStart w:name="z119" w:id="112"/>
    <w:p>
      <w:pPr>
        <w:spacing w:after="0"/>
        <w:ind w:left="0"/>
        <w:jc w:val="both"/>
      </w:pPr>
      <w:r>
        <w:rPr>
          <w:rFonts w:ascii="Times New Roman"/>
          <w:b w:val="false"/>
          <w:i w:val="false"/>
          <w:color w:val="000000"/>
          <w:sz w:val="28"/>
        </w:rPr>
        <w:t>
      23. "Шығысқазжерқойнауы" ӨД басшысының орынбасарлары:</w:t>
      </w:r>
    </w:p>
    <w:bookmarkEnd w:id="112"/>
    <w:bookmarkStart w:name="z120" w:id="113"/>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113"/>
    <w:bookmarkStart w:name="z121" w:id="114"/>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14"/>
    <w:bookmarkStart w:name="z122" w:id="115"/>
    <w:p>
      <w:pPr>
        <w:spacing w:after="0"/>
        <w:ind w:left="0"/>
        <w:jc w:val="left"/>
      </w:pPr>
      <w:r>
        <w:rPr>
          <w:rFonts w:ascii="Times New Roman"/>
          <w:b/>
          <w:i w:val="false"/>
          <w:color w:val="000000"/>
        </w:rPr>
        <w:t xml:space="preserve"> 4-тарау. "Шығысқазжерқойнауы" ӨД мүлкі</w:t>
      </w:r>
    </w:p>
    <w:bookmarkEnd w:id="115"/>
    <w:bookmarkStart w:name="z123" w:id="116"/>
    <w:p>
      <w:pPr>
        <w:spacing w:after="0"/>
        <w:ind w:left="0"/>
        <w:jc w:val="both"/>
      </w:pPr>
      <w:r>
        <w:rPr>
          <w:rFonts w:ascii="Times New Roman"/>
          <w:b w:val="false"/>
          <w:i w:val="false"/>
          <w:color w:val="000000"/>
          <w:sz w:val="28"/>
        </w:rPr>
        <w:t>
      24.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116"/>
    <w:bookmarkStart w:name="z124" w:id="117"/>
    <w:p>
      <w:pPr>
        <w:spacing w:after="0"/>
        <w:ind w:left="0"/>
        <w:jc w:val="both"/>
      </w:pPr>
      <w:r>
        <w:rPr>
          <w:rFonts w:ascii="Times New Roman"/>
          <w:b w:val="false"/>
          <w:i w:val="false"/>
          <w:color w:val="000000"/>
          <w:sz w:val="28"/>
        </w:rPr>
        <w:t>
      25. "Шығысқазжерқойнауы" ӨД бекітілген мүлік республикалық меншікке жатады.</w:t>
      </w:r>
    </w:p>
    <w:bookmarkEnd w:id="117"/>
    <w:bookmarkStart w:name="z125" w:id="118"/>
    <w:p>
      <w:pPr>
        <w:spacing w:after="0"/>
        <w:ind w:left="0"/>
        <w:jc w:val="both"/>
      </w:pPr>
      <w:r>
        <w:rPr>
          <w:rFonts w:ascii="Times New Roman"/>
          <w:b w:val="false"/>
          <w:i w:val="false"/>
          <w:color w:val="000000"/>
          <w:sz w:val="28"/>
        </w:rPr>
        <w:t>
      26.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118"/>
    <w:bookmarkStart w:name="z126" w:id="119"/>
    <w:p>
      <w:pPr>
        <w:spacing w:after="0"/>
        <w:ind w:left="0"/>
        <w:jc w:val="left"/>
      </w:pPr>
      <w:r>
        <w:rPr>
          <w:rFonts w:ascii="Times New Roman"/>
          <w:b/>
          <w:i w:val="false"/>
          <w:color w:val="000000"/>
        </w:rPr>
        <w:t xml:space="preserve"> 5-тарау. "Шығысқазжерқойнауы" ӨД қайта ұйымдастыру және тарату</w:t>
      </w:r>
    </w:p>
    <w:bookmarkEnd w:id="119"/>
    <w:bookmarkStart w:name="z127" w:id="120"/>
    <w:p>
      <w:pPr>
        <w:spacing w:after="0"/>
        <w:ind w:left="0"/>
        <w:jc w:val="both"/>
      </w:pPr>
      <w:r>
        <w:rPr>
          <w:rFonts w:ascii="Times New Roman"/>
          <w:b w:val="false"/>
          <w:i w:val="false"/>
          <w:color w:val="000000"/>
          <w:sz w:val="28"/>
        </w:rPr>
        <w:t>
      27. "Шығысқазжерқойнауы" ӨД қайта ұйымдастыру және тарату Қазақстан Республикасының заңнамасына сәйкес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2023 жылғы 15 наурыздағы</w:t>
            </w:r>
            <w:r>
              <w:br/>
            </w:r>
            <w:r>
              <w:rPr>
                <w:rFonts w:ascii="Times New Roman"/>
                <w:b w:val="false"/>
                <w:i w:val="false"/>
                <w:color w:val="000000"/>
                <w:sz w:val="20"/>
              </w:rPr>
              <w:t>№ 11 бұйрығына</w:t>
            </w:r>
            <w:r>
              <w:br/>
            </w:r>
            <w:r>
              <w:rPr>
                <w:rFonts w:ascii="Times New Roman"/>
                <w:b w:val="false"/>
                <w:i w:val="false"/>
                <w:color w:val="000000"/>
                <w:sz w:val="20"/>
              </w:rPr>
              <w:t>2-қосымша</w:t>
            </w:r>
          </w:p>
        </w:tc>
      </w:tr>
    </w:tbl>
    <w:bookmarkStart w:name="z129" w:id="12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w:t>
      </w:r>
    </w:p>
    <w:bookmarkEnd w:id="121"/>
    <w:bookmarkStart w:name="z130" w:id="122"/>
    <w:p>
      <w:pPr>
        <w:spacing w:after="0"/>
        <w:ind w:left="0"/>
        <w:jc w:val="left"/>
      </w:pPr>
      <w:r>
        <w:rPr>
          <w:rFonts w:ascii="Times New Roman"/>
          <w:b/>
          <w:i w:val="false"/>
          <w:color w:val="000000"/>
        </w:rPr>
        <w:t xml:space="preserve"> 1-тарау. Жалпы ережелер</w:t>
      </w:r>
    </w:p>
    <w:bookmarkEnd w:id="122"/>
    <w:bookmarkStart w:name="z131" w:id="123"/>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Индустрия және инфрақұрылымдық даму министрлігі Геология комитеті" республикалық мемлекеттік мекемесінің (бұдан әрі - Комитет) аумақтық органы болып табылады.</w:t>
      </w:r>
    </w:p>
    <w:bookmarkEnd w:id="123"/>
    <w:bookmarkStart w:name="z132" w:id="124"/>
    <w:p>
      <w:pPr>
        <w:spacing w:after="0"/>
        <w:ind w:left="0"/>
        <w:jc w:val="both"/>
      </w:pPr>
      <w:r>
        <w:rPr>
          <w:rFonts w:ascii="Times New Roman"/>
          <w:b w:val="false"/>
          <w:i w:val="false"/>
          <w:color w:val="000000"/>
          <w:sz w:val="28"/>
        </w:rPr>
        <w:t>
      2. "Батысқазжерқойнауы" ӨД-нің құрамында:</w:t>
      </w:r>
    </w:p>
    <w:bookmarkEnd w:id="124"/>
    <w:bookmarkStart w:name="z133" w:id="125"/>
    <w:p>
      <w:pPr>
        <w:spacing w:after="0"/>
        <w:ind w:left="0"/>
        <w:jc w:val="both"/>
      </w:pPr>
      <w:r>
        <w:rPr>
          <w:rFonts w:ascii="Times New Roman"/>
          <w:b w:val="false"/>
          <w:i w:val="false"/>
          <w:color w:val="000000"/>
          <w:sz w:val="28"/>
        </w:rPr>
        <w:t>
      1) Ақтөбе өңірлік инспекциясы;</w:t>
      </w:r>
    </w:p>
    <w:bookmarkEnd w:id="125"/>
    <w:bookmarkStart w:name="z134" w:id="126"/>
    <w:p>
      <w:pPr>
        <w:spacing w:after="0"/>
        <w:ind w:left="0"/>
        <w:jc w:val="both"/>
      </w:pPr>
      <w:r>
        <w:rPr>
          <w:rFonts w:ascii="Times New Roman"/>
          <w:b w:val="false"/>
          <w:i w:val="false"/>
          <w:color w:val="000000"/>
          <w:sz w:val="28"/>
        </w:rPr>
        <w:t>
      2) Атырау өңірлік инспекциясы;</w:t>
      </w:r>
    </w:p>
    <w:bookmarkEnd w:id="126"/>
    <w:bookmarkStart w:name="z135" w:id="127"/>
    <w:p>
      <w:pPr>
        <w:spacing w:after="0"/>
        <w:ind w:left="0"/>
        <w:jc w:val="both"/>
      </w:pPr>
      <w:r>
        <w:rPr>
          <w:rFonts w:ascii="Times New Roman"/>
          <w:b w:val="false"/>
          <w:i w:val="false"/>
          <w:color w:val="000000"/>
          <w:sz w:val="28"/>
        </w:rPr>
        <w:t>
      3) Батыс Қазақстан өңірлік инспекциясы;</w:t>
      </w:r>
    </w:p>
    <w:bookmarkEnd w:id="127"/>
    <w:bookmarkStart w:name="z136" w:id="128"/>
    <w:p>
      <w:pPr>
        <w:spacing w:after="0"/>
        <w:ind w:left="0"/>
        <w:jc w:val="both"/>
      </w:pPr>
      <w:r>
        <w:rPr>
          <w:rFonts w:ascii="Times New Roman"/>
          <w:b w:val="false"/>
          <w:i w:val="false"/>
          <w:color w:val="000000"/>
          <w:sz w:val="28"/>
        </w:rPr>
        <w:t>
      4) Маңғыстау өңірлік инспекциясы бар.</w:t>
      </w:r>
    </w:p>
    <w:bookmarkEnd w:id="128"/>
    <w:bookmarkStart w:name="z137" w:id="129"/>
    <w:p>
      <w:pPr>
        <w:spacing w:after="0"/>
        <w:ind w:left="0"/>
        <w:jc w:val="both"/>
      </w:pPr>
      <w:r>
        <w:rPr>
          <w:rFonts w:ascii="Times New Roman"/>
          <w:b w:val="false"/>
          <w:i w:val="false"/>
          <w:color w:val="000000"/>
          <w:sz w:val="28"/>
        </w:rPr>
        <w:t xml:space="preserve">
      3. "Батысқазжерқойнауы"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мекемесінің ережесіне (бұдан әрі - Ереже) сәйкес жүзеге асырады.</w:t>
      </w:r>
    </w:p>
    <w:bookmarkEnd w:id="129"/>
    <w:bookmarkStart w:name="z138" w:id="130"/>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30"/>
    <w:bookmarkStart w:name="z139" w:id="131"/>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131"/>
    <w:bookmarkStart w:name="z140" w:id="132"/>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32"/>
    <w:bookmarkStart w:name="z141" w:id="133"/>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133"/>
    <w:bookmarkStart w:name="z142" w:id="134"/>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 – әрі министрлік) аппарат басшысымен бекітіледі.</w:t>
      </w:r>
    </w:p>
    <w:bookmarkEnd w:id="134"/>
    <w:bookmarkStart w:name="z143" w:id="135"/>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Астана ауданы, Ш. Қалдаяқов көшесі, 5 "б".</w:t>
      </w:r>
    </w:p>
    <w:bookmarkEnd w:id="135"/>
    <w:bookmarkStart w:name="z144" w:id="136"/>
    <w:p>
      <w:pPr>
        <w:spacing w:after="0"/>
        <w:ind w:left="0"/>
        <w:jc w:val="both"/>
      </w:pPr>
      <w:r>
        <w:rPr>
          <w:rFonts w:ascii="Times New Roman"/>
          <w:b w:val="false"/>
          <w:i w:val="false"/>
          <w:color w:val="000000"/>
          <w:sz w:val="28"/>
        </w:rPr>
        <w:t>
      10. "Батысқазжерқойнауы" ӨД толық атауы:</w:t>
      </w:r>
    </w:p>
    <w:bookmarkEnd w:id="136"/>
    <w:bookmarkStart w:name="z145" w:id="137"/>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комитетінің "Батысқазжерқойнауы" Батыс Қазақстан өңіраралық геология департаменті" республикалық мемлекеттік мекемесі.</w:t>
      </w:r>
    </w:p>
    <w:bookmarkEnd w:id="137"/>
    <w:bookmarkStart w:name="z146" w:id="138"/>
    <w:p>
      <w:pPr>
        <w:spacing w:after="0"/>
        <w:ind w:left="0"/>
        <w:jc w:val="both"/>
      </w:pPr>
      <w:r>
        <w:rPr>
          <w:rFonts w:ascii="Times New Roman"/>
          <w:b w:val="false"/>
          <w:i w:val="false"/>
          <w:color w:val="000000"/>
          <w:sz w:val="28"/>
        </w:rPr>
        <w:t>
      11. Осы Ереже "Батысқазжерқойнауы" ӨД құрылтай құжаты болып табылады.</w:t>
      </w:r>
    </w:p>
    <w:bookmarkEnd w:id="138"/>
    <w:bookmarkStart w:name="z147" w:id="139"/>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139"/>
    <w:bookmarkStart w:name="z148" w:id="140"/>
    <w:p>
      <w:pPr>
        <w:spacing w:after="0"/>
        <w:ind w:left="0"/>
        <w:jc w:val="both"/>
      </w:pPr>
      <w:r>
        <w:rPr>
          <w:rFonts w:ascii="Times New Roman"/>
          <w:b w:val="false"/>
          <w:i w:val="false"/>
          <w:color w:val="000000"/>
          <w:sz w:val="28"/>
        </w:rPr>
        <w:t>
      13.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40"/>
    <w:bookmarkStart w:name="z149" w:id="141"/>
    <w:p>
      <w:pPr>
        <w:spacing w:after="0"/>
        <w:ind w:left="0"/>
        <w:jc w:val="left"/>
      </w:pPr>
      <w:r>
        <w:rPr>
          <w:rFonts w:ascii="Times New Roman"/>
          <w:b/>
          <w:i w:val="false"/>
          <w:color w:val="000000"/>
        </w:rPr>
        <w:t xml:space="preserve"> 2-тарау. "Батысқазжерқойнауы" ӨД негізгі міндеттері, функциялары, құқықтары мен міндеттері</w:t>
      </w:r>
    </w:p>
    <w:bookmarkEnd w:id="141"/>
    <w:bookmarkStart w:name="z150" w:id="142"/>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142"/>
    <w:bookmarkStart w:name="z151" w:id="143"/>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143"/>
    <w:bookmarkStart w:name="z152" w:id="144"/>
    <w:p>
      <w:pPr>
        <w:spacing w:after="0"/>
        <w:ind w:left="0"/>
        <w:jc w:val="both"/>
      </w:pPr>
      <w:r>
        <w:rPr>
          <w:rFonts w:ascii="Times New Roman"/>
          <w:b w:val="false"/>
          <w:i w:val="false"/>
          <w:color w:val="000000"/>
          <w:sz w:val="28"/>
        </w:rPr>
        <w:t xml:space="preserve">
      16. Функциялары: </w:t>
      </w:r>
    </w:p>
    <w:bookmarkEnd w:id="144"/>
    <w:bookmarkStart w:name="z153" w:id="145"/>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145"/>
    <w:bookmarkStart w:name="z154" w:id="146"/>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146"/>
    <w:bookmarkStart w:name="z155" w:id="147"/>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147"/>
    <w:bookmarkStart w:name="z156" w:id="148"/>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148"/>
    <w:bookmarkStart w:name="z157" w:id="149"/>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149"/>
    <w:bookmarkStart w:name="z158" w:id="150"/>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150"/>
    <w:bookmarkStart w:name="z159" w:id="151"/>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151"/>
    <w:bookmarkStart w:name="z160" w:id="152"/>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152"/>
    <w:bookmarkStart w:name="z161" w:id="153"/>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153"/>
    <w:bookmarkStart w:name="z162" w:id="154"/>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154"/>
    <w:bookmarkStart w:name="z163" w:id="155"/>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155"/>
    <w:bookmarkStart w:name="z164" w:id="156"/>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156"/>
    <w:bookmarkStart w:name="z165" w:id="157"/>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157"/>
    <w:bookmarkStart w:name="z166" w:id="158"/>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158"/>
    <w:bookmarkStart w:name="z167" w:id="159"/>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159"/>
    <w:bookmarkStart w:name="z168" w:id="160"/>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160"/>
    <w:bookmarkStart w:name="z169" w:id="161"/>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161"/>
    <w:bookmarkStart w:name="z170" w:id="162"/>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162"/>
    <w:bookmarkStart w:name="z171" w:id="163"/>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163"/>
    <w:bookmarkStart w:name="z172" w:id="164"/>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164"/>
    <w:bookmarkStart w:name="z173" w:id="165"/>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165"/>
    <w:bookmarkStart w:name="z174" w:id="166"/>
    <w:p>
      <w:pPr>
        <w:spacing w:after="0"/>
        <w:ind w:left="0"/>
        <w:jc w:val="both"/>
      </w:pPr>
      <w:r>
        <w:rPr>
          <w:rFonts w:ascii="Times New Roman"/>
          <w:b w:val="false"/>
          <w:i w:val="false"/>
          <w:color w:val="000000"/>
          <w:sz w:val="28"/>
        </w:rPr>
        <w:t>
      22) тәулігіне 1000 текше метрге дейін жерасты сулары учаскелері қорларының мемлекеттік сараптамасын ұйымдастыру және жүргізу;</w:t>
      </w:r>
    </w:p>
    <w:bookmarkEnd w:id="166"/>
    <w:bookmarkStart w:name="z175" w:id="167"/>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167"/>
    <w:bookmarkStart w:name="z176" w:id="168"/>
    <w:p>
      <w:pPr>
        <w:spacing w:after="0"/>
        <w:ind w:left="0"/>
        <w:jc w:val="both"/>
      </w:pPr>
      <w:r>
        <w:rPr>
          <w:rFonts w:ascii="Times New Roman"/>
          <w:b w:val="false"/>
          <w:i w:val="false"/>
          <w:color w:val="000000"/>
          <w:sz w:val="28"/>
        </w:rPr>
        <w:t>
      24)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168"/>
    <w:bookmarkStart w:name="z177" w:id="169"/>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169"/>
    <w:bookmarkStart w:name="z178" w:id="170"/>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170"/>
    <w:bookmarkStart w:name="z179" w:id="171"/>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171"/>
    <w:bookmarkStart w:name="z180" w:id="172"/>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172"/>
    <w:bookmarkStart w:name="z181" w:id="173"/>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173"/>
    <w:bookmarkStart w:name="z182" w:id="174"/>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174"/>
    <w:bookmarkStart w:name="z183" w:id="175"/>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175"/>
    <w:bookmarkStart w:name="z184" w:id="176"/>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176"/>
    <w:bookmarkStart w:name="z185" w:id="177"/>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177"/>
    <w:bookmarkStart w:name="z186" w:id="178"/>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178"/>
    <w:bookmarkStart w:name="z187" w:id="179"/>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179"/>
    <w:bookmarkStart w:name="z188" w:id="180"/>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180"/>
    <w:bookmarkStart w:name="z189" w:id="181"/>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181"/>
    <w:bookmarkStart w:name="z190" w:id="182"/>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82"/>
    <w:bookmarkStart w:name="z191" w:id="183"/>
    <w:p>
      <w:pPr>
        <w:spacing w:after="0"/>
        <w:ind w:left="0"/>
        <w:jc w:val="both"/>
      </w:pPr>
      <w:r>
        <w:rPr>
          <w:rFonts w:ascii="Times New Roman"/>
          <w:b w:val="false"/>
          <w:i w:val="false"/>
          <w:color w:val="000000"/>
          <w:sz w:val="28"/>
        </w:rPr>
        <w:t>
      17. "Батысқазжерқойнауы" ӨД құқықтары мен міндеттері:</w:t>
      </w:r>
    </w:p>
    <w:bookmarkEnd w:id="183"/>
    <w:bookmarkStart w:name="z192" w:id="184"/>
    <w:p>
      <w:pPr>
        <w:spacing w:after="0"/>
        <w:ind w:left="0"/>
        <w:jc w:val="both"/>
      </w:pPr>
      <w:r>
        <w:rPr>
          <w:rFonts w:ascii="Times New Roman"/>
          <w:b w:val="false"/>
          <w:i w:val="false"/>
          <w:color w:val="000000"/>
          <w:sz w:val="28"/>
        </w:rPr>
        <w:t xml:space="preserve">
      "Батысқазжерқойнауы" ӨД-нің мыналарға: </w:t>
      </w:r>
    </w:p>
    <w:bookmarkEnd w:id="184"/>
    <w:bookmarkStart w:name="z193" w:id="185"/>
    <w:p>
      <w:pPr>
        <w:spacing w:after="0"/>
        <w:ind w:left="0"/>
        <w:jc w:val="both"/>
      </w:pPr>
      <w:r>
        <w:rPr>
          <w:rFonts w:ascii="Times New Roman"/>
          <w:b w:val="false"/>
          <w:i w:val="false"/>
          <w:color w:val="000000"/>
          <w:sz w:val="28"/>
        </w:rPr>
        <w:t>
      1) өз құзыреті шегінде бұйрықтар шығаруға;</w:t>
      </w:r>
    </w:p>
    <w:bookmarkEnd w:id="185"/>
    <w:bookmarkStart w:name="z194" w:id="186"/>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сұрауға және алуға;</w:t>
      </w:r>
    </w:p>
    <w:bookmarkEnd w:id="186"/>
    <w:bookmarkStart w:name="z195" w:id="187"/>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187"/>
    <w:bookmarkStart w:name="z196" w:id="188"/>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188"/>
    <w:bookmarkStart w:name="z197" w:id="189"/>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189"/>
    <w:bookmarkStart w:name="z198" w:id="190"/>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190"/>
    <w:bookmarkStart w:name="z199" w:id="191"/>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191"/>
    <w:bookmarkStart w:name="z200" w:id="192"/>
    <w:p>
      <w:pPr>
        <w:spacing w:after="0"/>
        <w:ind w:left="0"/>
        <w:jc w:val="both"/>
      </w:pPr>
      <w:r>
        <w:rPr>
          <w:rFonts w:ascii="Times New Roman"/>
          <w:b w:val="false"/>
          <w:i w:val="false"/>
          <w:color w:val="000000"/>
          <w:sz w:val="28"/>
        </w:rPr>
        <w:t>
      "Батысқазжерқойнауы" ӨД міндеттеріне:</w:t>
      </w:r>
    </w:p>
    <w:bookmarkEnd w:id="192"/>
    <w:bookmarkStart w:name="z201" w:id="193"/>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193"/>
    <w:bookmarkStart w:name="z202" w:id="194"/>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194"/>
    <w:bookmarkStart w:name="z203" w:id="195"/>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195"/>
    <w:bookmarkStart w:name="z204" w:id="196"/>
    <w:p>
      <w:pPr>
        <w:spacing w:after="0"/>
        <w:ind w:left="0"/>
        <w:jc w:val="both"/>
      </w:pPr>
      <w:r>
        <w:rPr>
          <w:rFonts w:ascii="Times New Roman"/>
          <w:b w:val="false"/>
          <w:i w:val="false"/>
          <w:color w:val="000000"/>
          <w:sz w:val="28"/>
        </w:rPr>
        <w:t>
      4) бухгалтерлік есепті жүргізу;</w:t>
      </w:r>
    </w:p>
    <w:bookmarkEnd w:id="196"/>
    <w:bookmarkStart w:name="z205" w:id="197"/>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197"/>
    <w:bookmarkStart w:name="z206" w:id="198"/>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198"/>
    <w:bookmarkStart w:name="z207" w:id="199"/>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99"/>
    <w:bookmarkStart w:name="z208" w:id="200"/>
    <w:p>
      <w:pPr>
        <w:spacing w:after="0"/>
        <w:ind w:left="0"/>
        <w:jc w:val="left"/>
      </w:pPr>
      <w:r>
        <w:rPr>
          <w:rFonts w:ascii="Times New Roman"/>
          <w:b/>
          <w:i w:val="false"/>
          <w:color w:val="000000"/>
        </w:rPr>
        <w:t xml:space="preserve"> 3-тарау. "Батысқазжерқойнауы" ӨД қызметін ұйымдастыру</w:t>
      </w:r>
    </w:p>
    <w:bookmarkEnd w:id="200"/>
    <w:bookmarkStart w:name="z209" w:id="201"/>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201"/>
    <w:bookmarkStart w:name="z210" w:id="202"/>
    <w:p>
      <w:pPr>
        <w:spacing w:after="0"/>
        <w:ind w:left="0"/>
        <w:jc w:val="both"/>
      </w:pPr>
      <w:r>
        <w:rPr>
          <w:rFonts w:ascii="Times New Roman"/>
          <w:b w:val="false"/>
          <w:i w:val="false"/>
          <w:color w:val="000000"/>
          <w:sz w:val="28"/>
        </w:rPr>
        <w:t>
      19. "Батысқазжерқойнауы" ӨД Министрліктің аппарат басшысымен қызметке тағайындалатын және қызметтен босатылатын басшы басқарады.</w:t>
      </w:r>
    </w:p>
    <w:bookmarkEnd w:id="202"/>
    <w:bookmarkStart w:name="z211" w:id="203"/>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Геология комитеті төрағасымен қызметке тағайындалатын және қызметтен босатылатын орынбасарлары бар.</w:t>
      </w:r>
    </w:p>
    <w:bookmarkEnd w:id="203"/>
    <w:bookmarkStart w:name="z212" w:id="204"/>
    <w:p>
      <w:pPr>
        <w:spacing w:after="0"/>
        <w:ind w:left="0"/>
        <w:jc w:val="both"/>
      </w:pPr>
      <w:r>
        <w:rPr>
          <w:rFonts w:ascii="Times New Roman"/>
          <w:b w:val="false"/>
          <w:i w:val="false"/>
          <w:color w:val="000000"/>
          <w:sz w:val="28"/>
        </w:rPr>
        <w:t>
      21. "Батысқазжерқойнауы" ӨД басшысының өкілеттіктері:</w:t>
      </w:r>
    </w:p>
    <w:bookmarkEnd w:id="204"/>
    <w:bookmarkStart w:name="z213" w:id="205"/>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205"/>
    <w:bookmarkStart w:name="z214" w:id="206"/>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206"/>
    <w:bookmarkStart w:name="z215" w:id="207"/>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207"/>
    <w:bookmarkStart w:name="z216" w:id="208"/>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208"/>
    <w:bookmarkStart w:name="z217" w:id="209"/>
    <w:p>
      <w:pPr>
        <w:spacing w:after="0"/>
        <w:ind w:left="0"/>
        <w:jc w:val="both"/>
      </w:pPr>
      <w:r>
        <w:rPr>
          <w:rFonts w:ascii="Times New Roman"/>
          <w:b w:val="false"/>
          <w:i w:val="false"/>
          <w:color w:val="000000"/>
          <w:sz w:val="28"/>
        </w:rPr>
        <w:t>
      5) "Батысқазжерқойнауы" ӨД бұйрықтарына қол қояды;</w:t>
      </w:r>
    </w:p>
    <w:bookmarkEnd w:id="209"/>
    <w:bookmarkStart w:name="z218" w:id="210"/>
    <w:p>
      <w:pPr>
        <w:spacing w:after="0"/>
        <w:ind w:left="0"/>
        <w:jc w:val="both"/>
      </w:pPr>
      <w:r>
        <w:rPr>
          <w:rFonts w:ascii="Times New Roman"/>
          <w:b w:val="false"/>
          <w:i w:val="false"/>
          <w:color w:val="000000"/>
          <w:sz w:val="28"/>
        </w:rPr>
        <w:t>
      6) "Батысқазжерқойнауы" ӨД жұмыс жоспарын бекітеді;</w:t>
      </w:r>
    </w:p>
    <w:bookmarkEnd w:id="210"/>
    <w:bookmarkStart w:name="z219" w:id="211"/>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11"/>
    <w:bookmarkStart w:name="z220" w:id="212"/>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белгілінген тіртіптегң бұйрығына сәйкес оны алмастыратын тұлға жүзеге асырады.</w:t>
      </w:r>
    </w:p>
    <w:bookmarkEnd w:id="212"/>
    <w:bookmarkStart w:name="z221" w:id="213"/>
    <w:p>
      <w:pPr>
        <w:spacing w:after="0"/>
        <w:ind w:left="0"/>
        <w:jc w:val="both"/>
      </w:pPr>
      <w:r>
        <w:rPr>
          <w:rFonts w:ascii="Times New Roman"/>
          <w:b w:val="false"/>
          <w:i w:val="false"/>
          <w:color w:val="000000"/>
          <w:sz w:val="28"/>
        </w:rPr>
        <w:t>
      22.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213"/>
    <w:bookmarkStart w:name="z222" w:id="214"/>
    <w:p>
      <w:pPr>
        <w:spacing w:after="0"/>
        <w:ind w:left="0"/>
        <w:jc w:val="both"/>
      </w:pPr>
      <w:r>
        <w:rPr>
          <w:rFonts w:ascii="Times New Roman"/>
          <w:b w:val="false"/>
          <w:i w:val="false"/>
          <w:color w:val="000000"/>
          <w:sz w:val="28"/>
        </w:rPr>
        <w:t>
      "Батысқазжерқойнауы" ӨД кадрлық жұмыстар бойынша іс-жүргізу орталықтандырылған тәртіппен Индустрия және инфрақұрылымдық даму Министрлігінің тиісті бөлімшесінде жүзеге асырылады.</w:t>
      </w:r>
    </w:p>
    <w:bookmarkEnd w:id="214"/>
    <w:bookmarkStart w:name="z223" w:id="215"/>
    <w:p>
      <w:pPr>
        <w:spacing w:after="0"/>
        <w:ind w:left="0"/>
        <w:jc w:val="both"/>
      </w:pPr>
      <w:r>
        <w:rPr>
          <w:rFonts w:ascii="Times New Roman"/>
          <w:b w:val="false"/>
          <w:i w:val="false"/>
          <w:color w:val="000000"/>
          <w:sz w:val="28"/>
        </w:rPr>
        <w:t>
      23. "Батысқазжерқойнауы" ӨД басшысы орынбасарлары:</w:t>
      </w:r>
    </w:p>
    <w:bookmarkEnd w:id="215"/>
    <w:bookmarkStart w:name="z224" w:id="216"/>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216"/>
    <w:bookmarkStart w:name="z225" w:id="217"/>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17"/>
    <w:bookmarkStart w:name="z226" w:id="218"/>
    <w:p>
      <w:pPr>
        <w:spacing w:after="0"/>
        <w:ind w:left="0"/>
        <w:jc w:val="left"/>
      </w:pPr>
      <w:r>
        <w:rPr>
          <w:rFonts w:ascii="Times New Roman"/>
          <w:b/>
          <w:i w:val="false"/>
          <w:color w:val="000000"/>
        </w:rPr>
        <w:t xml:space="preserve"> 4-тарау. "Батысқазжерқойнауы" ӨД мүлкі</w:t>
      </w:r>
    </w:p>
    <w:bookmarkEnd w:id="218"/>
    <w:bookmarkStart w:name="z227" w:id="219"/>
    <w:p>
      <w:pPr>
        <w:spacing w:after="0"/>
        <w:ind w:left="0"/>
        <w:jc w:val="both"/>
      </w:pPr>
      <w:r>
        <w:rPr>
          <w:rFonts w:ascii="Times New Roman"/>
          <w:b w:val="false"/>
          <w:i w:val="false"/>
          <w:color w:val="000000"/>
          <w:sz w:val="28"/>
        </w:rPr>
        <w:t>
      24.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219"/>
    <w:bookmarkStart w:name="z228" w:id="220"/>
    <w:p>
      <w:pPr>
        <w:spacing w:after="0"/>
        <w:ind w:left="0"/>
        <w:jc w:val="both"/>
      </w:pPr>
      <w:r>
        <w:rPr>
          <w:rFonts w:ascii="Times New Roman"/>
          <w:b w:val="false"/>
          <w:i w:val="false"/>
          <w:color w:val="000000"/>
          <w:sz w:val="28"/>
        </w:rPr>
        <w:t>
      25. "Батысқазжерқойнауы" ӨД бекітілген мүлік республикалық меншікке жатады.</w:t>
      </w:r>
    </w:p>
    <w:bookmarkEnd w:id="220"/>
    <w:bookmarkStart w:name="z229" w:id="221"/>
    <w:p>
      <w:pPr>
        <w:spacing w:after="0"/>
        <w:ind w:left="0"/>
        <w:jc w:val="both"/>
      </w:pPr>
      <w:r>
        <w:rPr>
          <w:rFonts w:ascii="Times New Roman"/>
          <w:b w:val="false"/>
          <w:i w:val="false"/>
          <w:color w:val="000000"/>
          <w:sz w:val="28"/>
        </w:rPr>
        <w:t>
      26.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21"/>
    <w:bookmarkStart w:name="z230" w:id="222"/>
    <w:p>
      <w:pPr>
        <w:spacing w:after="0"/>
        <w:ind w:left="0"/>
        <w:jc w:val="left"/>
      </w:pPr>
      <w:r>
        <w:rPr>
          <w:rFonts w:ascii="Times New Roman"/>
          <w:b/>
          <w:i w:val="false"/>
          <w:color w:val="000000"/>
        </w:rPr>
        <w:t xml:space="preserve"> 5-тарау. "Батысқазжерқойнауы" ӨД қайта ұйымдастыру және тарату</w:t>
      </w:r>
    </w:p>
    <w:bookmarkEnd w:id="222"/>
    <w:bookmarkStart w:name="z231" w:id="223"/>
    <w:p>
      <w:pPr>
        <w:spacing w:after="0"/>
        <w:ind w:left="0"/>
        <w:jc w:val="both"/>
      </w:pPr>
      <w:r>
        <w:rPr>
          <w:rFonts w:ascii="Times New Roman"/>
          <w:b w:val="false"/>
          <w:i w:val="false"/>
          <w:color w:val="000000"/>
          <w:sz w:val="28"/>
        </w:rPr>
        <w:t>
      27. "Батысқазжерқойнауы" ӨД қайта ұйымдастыру және тарату Қазақстан Республикасының заңнамасына сәйкес жүзеге асырылады.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2023 жылғы 15 наурыздағы</w:t>
            </w:r>
            <w:r>
              <w:br/>
            </w:r>
            <w:r>
              <w:rPr>
                <w:rFonts w:ascii="Times New Roman"/>
                <w:b w:val="false"/>
                <w:i w:val="false"/>
                <w:color w:val="000000"/>
                <w:sz w:val="20"/>
              </w:rPr>
              <w:t>№ 11 бұйрығына</w:t>
            </w:r>
            <w:r>
              <w:br/>
            </w:r>
            <w:r>
              <w:rPr>
                <w:rFonts w:ascii="Times New Roman"/>
                <w:b w:val="false"/>
                <w:i w:val="false"/>
                <w:color w:val="000000"/>
                <w:sz w:val="20"/>
              </w:rPr>
              <w:t>3-қосымша</w:t>
            </w:r>
          </w:p>
        </w:tc>
      </w:tr>
    </w:tbl>
    <w:bookmarkStart w:name="z233" w:id="224"/>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w:t>
      </w:r>
    </w:p>
    <w:bookmarkEnd w:id="224"/>
    <w:bookmarkStart w:name="z234" w:id="225"/>
    <w:p>
      <w:pPr>
        <w:spacing w:after="0"/>
        <w:ind w:left="0"/>
        <w:jc w:val="left"/>
      </w:pPr>
      <w:r>
        <w:rPr>
          <w:rFonts w:ascii="Times New Roman"/>
          <w:b/>
          <w:i w:val="false"/>
          <w:color w:val="000000"/>
        </w:rPr>
        <w:t xml:space="preserve"> 1-тарау. Жалпы ережелер</w:t>
      </w:r>
    </w:p>
    <w:bookmarkEnd w:id="225"/>
    <w:bookmarkStart w:name="z235" w:id="226"/>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комитетінің "Солтүстікқазжерқойнауы" Солтүстік Қазақстан өңіраралық геология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Индустрия және инфрақұрылымдық даму министрлігі Геология комитеті" республикалық мемлекеттік мекемесінің (бұдан әрі - Комитет) аумақтық органы болып табылады.</w:t>
      </w:r>
    </w:p>
    <w:bookmarkEnd w:id="226"/>
    <w:bookmarkStart w:name="z236" w:id="227"/>
    <w:p>
      <w:pPr>
        <w:spacing w:after="0"/>
        <w:ind w:left="0"/>
        <w:jc w:val="both"/>
      </w:pPr>
      <w:r>
        <w:rPr>
          <w:rFonts w:ascii="Times New Roman"/>
          <w:b w:val="false"/>
          <w:i w:val="false"/>
          <w:color w:val="000000"/>
          <w:sz w:val="28"/>
        </w:rPr>
        <w:t xml:space="preserve">
      2. "Солтүстікқазжерқойнауы" ӨД-нің құрамында: </w:t>
      </w:r>
    </w:p>
    <w:bookmarkEnd w:id="227"/>
    <w:bookmarkStart w:name="z237" w:id="228"/>
    <w:p>
      <w:pPr>
        <w:spacing w:after="0"/>
        <w:ind w:left="0"/>
        <w:jc w:val="both"/>
      </w:pPr>
      <w:r>
        <w:rPr>
          <w:rFonts w:ascii="Times New Roman"/>
          <w:b w:val="false"/>
          <w:i w:val="false"/>
          <w:color w:val="000000"/>
          <w:sz w:val="28"/>
        </w:rPr>
        <w:t>
      1) Қостанай өңірлік инспекциясы;</w:t>
      </w:r>
    </w:p>
    <w:bookmarkEnd w:id="228"/>
    <w:bookmarkStart w:name="z238" w:id="229"/>
    <w:p>
      <w:pPr>
        <w:spacing w:after="0"/>
        <w:ind w:left="0"/>
        <w:jc w:val="both"/>
      </w:pPr>
      <w:r>
        <w:rPr>
          <w:rFonts w:ascii="Times New Roman"/>
          <w:b w:val="false"/>
          <w:i w:val="false"/>
          <w:color w:val="000000"/>
          <w:sz w:val="28"/>
        </w:rPr>
        <w:t>
      2) Солтүстік Қазақстан өңірлік инспекциясы;</w:t>
      </w:r>
    </w:p>
    <w:bookmarkEnd w:id="229"/>
    <w:bookmarkStart w:name="z239" w:id="230"/>
    <w:p>
      <w:pPr>
        <w:spacing w:after="0"/>
        <w:ind w:left="0"/>
        <w:jc w:val="both"/>
      </w:pPr>
      <w:r>
        <w:rPr>
          <w:rFonts w:ascii="Times New Roman"/>
          <w:b w:val="false"/>
          <w:i w:val="false"/>
          <w:color w:val="000000"/>
          <w:sz w:val="28"/>
        </w:rPr>
        <w:t>
      3) Ақмола өңірлік инспекциясы бар.</w:t>
      </w:r>
    </w:p>
    <w:bookmarkEnd w:id="230"/>
    <w:bookmarkStart w:name="z240" w:id="231"/>
    <w:p>
      <w:pPr>
        <w:spacing w:after="0"/>
        <w:ind w:left="0"/>
        <w:jc w:val="both"/>
      </w:pPr>
      <w:r>
        <w:rPr>
          <w:rFonts w:ascii="Times New Roman"/>
          <w:b w:val="false"/>
          <w:i w:val="false"/>
          <w:color w:val="000000"/>
          <w:sz w:val="28"/>
        </w:rPr>
        <w:t xml:space="preserve">
      3. "Солтүстікқазжерқойнауы"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бұйрықтарына және осы "Қазақстан Республикасы Индустрия және инфрақұрылымдық даму министрлігі Геология комитетінің "Солтүстікқазжерқойнауы" Солтүстік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231"/>
    <w:bookmarkStart w:name="z241" w:id="232"/>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32"/>
    <w:bookmarkStart w:name="z242" w:id="233"/>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233"/>
    <w:bookmarkStart w:name="z243" w:id="234"/>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34"/>
    <w:bookmarkStart w:name="z244" w:id="235"/>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235"/>
    <w:bookmarkStart w:name="z245" w:id="236"/>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аппарат басшысымен бекітіледі.</w:t>
      </w:r>
    </w:p>
    <w:bookmarkEnd w:id="236"/>
    <w:bookmarkStart w:name="z246" w:id="237"/>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 корпус "Б".</w:t>
      </w:r>
    </w:p>
    <w:bookmarkEnd w:id="237"/>
    <w:bookmarkStart w:name="z247" w:id="238"/>
    <w:p>
      <w:pPr>
        <w:spacing w:after="0"/>
        <w:ind w:left="0"/>
        <w:jc w:val="both"/>
      </w:pPr>
      <w:r>
        <w:rPr>
          <w:rFonts w:ascii="Times New Roman"/>
          <w:b w:val="false"/>
          <w:i w:val="false"/>
          <w:color w:val="000000"/>
          <w:sz w:val="28"/>
        </w:rPr>
        <w:t>
      10. "Солтүстікқазжерқойнауы" ӨД толық атауы:</w:t>
      </w:r>
    </w:p>
    <w:bookmarkEnd w:id="238"/>
    <w:bookmarkStart w:name="z248" w:id="239"/>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комитетінің "Солтүстікқазжерқойнауы" Солтүстік Қазақстан өңіраралық геология департаменті" республикалық мемлекеттік мекемесі".</w:t>
      </w:r>
    </w:p>
    <w:bookmarkEnd w:id="239"/>
    <w:bookmarkStart w:name="z249" w:id="240"/>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240"/>
    <w:bookmarkStart w:name="z250" w:id="241"/>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241"/>
    <w:bookmarkStart w:name="z251" w:id="242"/>
    <w:p>
      <w:pPr>
        <w:spacing w:after="0"/>
        <w:ind w:left="0"/>
        <w:jc w:val="both"/>
      </w:pPr>
      <w:r>
        <w:rPr>
          <w:rFonts w:ascii="Times New Roman"/>
          <w:b w:val="false"/>
          <w:i w:val="false"/>
          <w:color w:val="000000"/>
          <w:sz w:val="28"/>
        </w:rPr>
        <w:t>
      13.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242"/>
    <w:bookmarkStart w:name="z252" w:id="243"/>
    <w:p>
      <w:pPr>
        <w:spacing w:after="0"/>
        <w:ind w:left="0"/>
        <w:jc w:val="left"/>
      </w:pPr>
      <w:r>
        <w:rPr>
          <w:rFonts w:ascii="Times New Roman"/>
          <w:b/>
          <w:i w:val="false"/>
          <w:color w:val="000000"/>
        </w:rPr>
        <w:t xml:space="preserve"> 2. "Солтүстікқазжерқойнауы" ӨД негізгі міндеттері, функциялары, құқықтары мен міндеттері</w:t>
      </w:r>
    </w:p>
    <w:bookmarkEnd w:id="243"/>
    <w:bookmarkStart w:name="z253" w:id="244"/>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244"/>
    <w:bookmarkStart w:name="z254" w:id="245"/>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245"/>
    <w:bookmarkStart w:name="z255" w:id="246"/>
    <w:p>
      <w:pPr>
        <w:spacing w:after="0"/>
        <w:ind w:left="0"/>
        <w:jc w:val="both"/>
      </w:pPr>
      <w:r>
        <w:rPr>
          <w:rFonts w:ascii="Times New Roman"/>
          <w:b w:val="false"/>
          <w:i w:val="false"/>
          <w:color w:val="000000"/>
          <w:sz w:val="28"/>
        </w:rPr>
        <w:t>
      16. Функциялары:</w:t>
      </w:r>
    </w:p>
    <w:bookmarkEnd w:id="246"/>
    <w:bookmarkStart w:name="z256" w:id="247"/>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247"/>
    <w:bookmarkStart w:name="z257" w:id="248"/>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248"/>
    <w:bookmarkStart w:name="z258" w:id="249"/>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249"/>
    <w:bookmarkStart w:name="z259" w:id="250"/>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250"/>
    <w:bookmarkStart w:name="z260" w:id="251"/>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251"/>
    <w:bookmarkStart w:name="z261" w:id="252"/>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252"/>
    <w:bookmarkStart w:name="z262" w:id="253"/>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253"/>
    <w:bookmarkStart w:name="z263" w:id="254"/>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254"/>
    <w:bookmarkStart w:name="z264" w:id="255"/>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255"/>
    <w:bookmarkStart w:name="z265" w:id="256"/>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256"/>
    <w:bookmarkStart w:name="z266" w:id="257"/>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257"/>
    <w:bookmarkStart w:name="z267" w:id="258"/>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258"/>
    <w:bookmarkStart w:name="z268" w:id="259"/>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259"/>
    <w:bookmarkStart w:name="z269" w:id="260"/>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260"/>
    <w:bookmarkStart w:name="z270" w:id="261"/>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261"/>
    <w:bookmarkStart w:name="z271" w:id="262"/>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262"/>
    <w:bookmarkStart w:name="z272" w:id="263"/>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263"/>
    <w:bookmarkStart w:name="z273" w:id="264"/>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264"/>
    <w:bookmarkStart w:name="z274" w:id="265"/>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265"/>
    <w:bookmarkStart w:name="z275" w:id="266"/>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266"/>
    <w:bookmarkStart w:name="z276" w:id="267"/>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267"/>
    <w:bookmarkStart w:name="z277" w:id="268"/>
    <w:p>
      <w:pPr>
        <w:spacing w:after="0"/>
        <w:ind w:left="0"/>
        <w:jc w:val="both"/>
      </w:pPr>
      <w:r>
        <w:rPr>
          <w:rFonts w:ascii="Times New Roman"/>
          <w:b w:val="false"/>
          <w:i w:val="false"/>
          <w:color w:val="000000"/>
          <w:sz w:val="28"/>
        </w:rPr>
        <w:t>
      22) тәулігіне 1000 текше метрге дейін жерасты сулары учаскелері қорларының мемлекеттік сараптамасын ұйымдастыру және жүргізу;</w:t>
      </w:r>
    </w:p>
    <w:bookmarkEnd w:id="268"/>
    <w:bookmarkStart w:name="z278" w:id="269"/>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269"/>
    <w:bookmarkStart w:name="z279" w:id="270"/>
    <w:p>
      <w:pPr>
        <w:spacing w:after="0"/>
        <w:ind w:left="0"/>
        <w:jc w:val="both"/>
      </w:pPr>
      <w:r>
        <w:rPr>
          <w:rFonts w:ascii="Times New Roman"/>
          <w:b w:val="false"/>
          <w:i w:val="false"/>
          <w:color w:val="000000"/>
          <w:sz w:val="28"/>
        </w:rPr>
        <w:t>
      24)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270"/>
    <w:bookmarkStart w:name="z280" w:id="271"/>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271"/>
    <w:bookmarkStart w:name="z281" w:id="272"/>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272"/>
    <w:bookmarkStart w:name="z282" w:id="273"/>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273"/>
    <w:bookmarkStart w:name="z283" w:id="274"/>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274"/>
    <w:bookmarkStart w:name="z284" w:id="275"/>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275"/>
    <w:bookmarkStart w:name="z285" w:id="276"/>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276"/>
    <w:bookmarkStart w:name="z286" w:id="277"/>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277"/>
    <w:bookmarkStart w:name="z287" w:id="278"/>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278"/>
    <w:bookmarkStart w:name="z288" w:id="279"/>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279"/>
    <w:bookmarkStart w:name="z289" w:id="280"/>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280"/>
    <w:bookmarkStart w:name="z290" w:id="281"/>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281"/>
    <w:bookmarkStart w:name="z291" w:id="282"/>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282"/>
    <w:bookmarkStart w:name="z292" w:id="283"/>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283"/>
    <w:bookmarkStart w:name="z293" w:id="284"/>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284"/>
    <w:bookmarkStart w:name="z294" w:id="285"/>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285"/>
    <w:bookmarkStart w:name="z295" w:id="286"/>
    <w:p>
      <w:pPr>
        <w:spacing w:after="0"/>
        <w:ind w:left="0"/>
        <w:jc w:val="both"/>
      </w:pPr>
      <w:r>
        <w:rPr>
          <w:rFonts w:ascii="Times New Roman"/>
          <w:b w:val="false"/>
          <w:i w:val="false"/>
          <w:color w:val="000000"/>
          <w:sz w:val="28"/>
        </w:rPr>
        <w:t>
      "Солтүстікқазжерқойнауы" ӨД-нің мыналарға:</w:t>
      </w:r>
    </w:p>
    <w:bookmarkEnd w:id="286"/>
    <w:bookmarkStart w:name="z296" w:id="287"/>
    <w:p>
      <w:pPr>
        <w:spacing w:after="0"/>
        <w:ind w:left="0"/>
        <w:jc w:val="both"/>
      </w:pPr>
      <w:r>
        <w:rPr>
          <w:rFonts w:ascii="Times New Roman"/>
          <w:b w:val="false"/>
          <w:i w:val="false"/>
          <w:color w:val="000000"/>
          <w:sz w:val="28"/>
        </w:rPr>
        <w:t>
      1) өз құзыреті шегінде бұйрықтар шығаруға;</w:t>
      </w:r>
    </w:p>
    <w:bookmarkEnd w:id="287"/>
    <w:bookmarkStart w:name="z297" w:id="28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288"/>
    <w:bookmarkStart w:name="z298" w:id="28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289"/>
    <w:bookmarkStart w:name="z299" w:id="29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290"/>
    <w:bookmarkStart w:name="z300" w:id="291"/>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291"/>
    <w:bookmarkStart w:name="z301" w:id="29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292"/>
    <w:bookmarkStart w:name="z302" w:id="293"/>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293"/>
    <w:bookmarkStart w:name="z303" w:id="294"/>
    <w:p>
      <w:pPr>
        <w:spacing w:after="0"/>
        <w:ind w:left="0"/>
        <w:jc w:val="both"/>
      </w:pPr>
      <w:r>
        <w:rPr>
          <w:rFonts w:ascii="Times New Roman"/>
          <w:b w:val="false"/>
          <w:i w:val="false"/>
          <w:color w:val="000000"/>
          <w:sz w:val="28"/>
        </w:rPr>
        <w:t>
      "Солтүстікқазжерқойнауы" ӨД міндеттеріне:</w:t>
      </w:r>
    </w:p>
    <w:bookmarkEnd w:id="294"/>
    <w:bookmarkStart w:name="z304" w:id="295"/>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bookmarkEnd w:id="295"/>
    <w:bookmarkStart w:name="z305" w:id="29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296"/>
    <w:bookmarkStart w:name="z306" w:id="297"/>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bookmarkEnd w:id="297"/>
    <w:bookmarkStart w:name="z307" w:id="298"/>
    <w:p>
      <w:pPr>
        <w:spacing w:after="0"/>
        <w:ind w:left="0"/>
        <w:jc w:val="both"/>
      </w:pPr>
      <w:r>
        <w:rPr>
          <w:rFonts w:ascii="Times New Roman"/>
          <w:b w:val="false"/>
          <w:i w:val="false"/>
          <w:color w:val="000000"/>
          <w:sz w:val="28"/>
        </w:rPr>
        <w:t>
      4) бухгалтерлік есепті жүргізу;</w:t>
      </w:r>
    </w:p>
    <w:bookmarkEnd w:id="298"/>
    <w:bookmarkStart w:name="z308" w:id="29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299"/>
    <w:bookmarkStart w:name="z309" w:id="300"/>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bookmarkEnd w:id="300"/>
    <w:bookmarkStart w:name="z310" w:id="301"/>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301"/>
    <w:bookmarkStart w:name="z311" w:id="302"/>
    <w:p>
      <w:pPr>
        <w:spacing w:after="0"/>
        <w:ind w:left="0"/>
        <w:jc w:val="left"/>
      </w:pPr>
      <w:r>
        <w:rPr>
          <w:rFonts w:ascii="Times New Roman"/>
          <w:b/>
          <w:i w:val="false"/>
          <w:color w:val="000000"/>
        </w:rPr>
        <w:t xml:space="preserve"> 3-тарау. "Солтүстікқазжерқойнауы" ӨД қызметін ұйымдастыру</w:t>
      </w:r>
    </w:p>
    <w:bookmarkEnd w:id="302"/>
    <w:bookmarkStart w:name="z312" w:id="303"/>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303"/>
    <w:bookmarkStart w:name="z313" w:id="304"/>
    <w:p>
      <w:pPr>
        <w:spacing w:after="0"/>
        <w:ind w:left="0"/>
        <w:jc w:val="both"/>
      </w:pPr>
      <w:r>
        <w:rPr>
          <w:rFonts w:ascii="Times New Roman"/>
          <w:b w:val="false"/>
          <w:i w:val="false"/>
          <w:color w:val="000000"/>
          <w:sz w:val="28"/>
        </w:rPr>
        <w:t>
      19. "Солтүстікқазжерқойнауы" ӨД Министрліктің аппарат басшысымен қызметке тағайындалатын және қызметтен босатылатын басшы басқарады.</w:t>
      </w:r>
    </w:p>
    <w:bookmarkEnd w:id="304"/>
    <w:bookmarkStart w:name="z314" w:id="305"/>
    <w:p>
      <w:pPr>
        <w:spacing w:after="0"/>
        <w:ind w:left="0"/>
        <w:jc w:val="both"/>
      </w:pPr>
      <w:r>
        <w:rPr>
          <w:rFonts w:ascii="Times New Roman"/>
          <w:b w:val="false"/>
          <w:i w:val="false"/>
          <w:color w:val="000000"/>
          <w:sz w:val="28"/>
        </w:rPr>
        <w:t>
      20. Басшының Қазақстан Республикасы Экология геология және табиғи ресурстар министрлігінің қызметке тағайындалатын және қызметтен босатылатын орынбасарлары бар.</w:t>
      </w:r>
    </w:p>
    <w:bookmarkEnd w:id="305"/>
    <w:bookmarkStart w:name="z315" w:id="306"/>
    <w:p>
      <w:pPr>
        <w:spacing w:after="0"/>
        <w:ind w:left="0"/>
        <w:jc w:val="both"/>
      </w:pPr>
      <w:r>
        <w:rPr>
          <w:rFonts w:ascii="Times New Roman"/>
          <w:b w:val="false"/>
          <w:i w:val="false"/>
          <w:color w:val="000000"/>
          <w:sz w:val="28"/>
        </w:rPr>
        <w:t>
      21. "Солтүстікқазжерқойнауы" ӨД басшысының мақсаттары:</w:t>
      </w:r>
    </w:p>
    <w:bookmarkEnd w:id="306"/>
    <w:bookmarkStart w:name="z316" w:id="307"/>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bookmarkEnd w:id="307"/>
    <w:bookmarkStart w:name="z317" w:id="308"/>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bookmarkEnd w:id="308"/>
    <w:bookmarkStart w:name="z318" w:id="309"/>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bookmarkEnd w:id="309"/>
    <w:bookmarkStart w:name="z319" w:id="310"/>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bookmarkEnd w:id="310"/>
    <w:bookmarkStart w:name="z320" w:id="311"/>
    <w:p>
      <w:pPr>
        <w:spacing w:after="0"/>
        <w:ind w:left="0"/>
        <w:jc w:val="both"/>
      </w:pPr>
      <w:r>
        <w:rPr>
          <w:rFonts w:ascii="Times New Roman"/>
          <w:b w:val="false"/>
          <w:i w:val="false"/>
          <w:color w:val="000000"/>
          <w:sz w:val="28"/>
        </w:rPr>
        <w:t>
      5) "Солтүстікқазжерқойнауы" ӨД бұйрықтарына қол қояды;</w:t>
      </w:r>
    </w:p>
    <w:bookmarkEnd w:id="311"/>
    <w:bookmarkStart w:name="z321" w:id="312"/>
    <w:p>
      <w:pPr>
        <w:spacing w:after="0"/>
        <w:ind w:left="0"/>
        <w:jc w:val="both"/>
      </w:pPr>
      <w:r>
        <w:rPr>
          <w:rFonts w:ascii="Times New Roman"/>
          <w:b w:val="false"/>
          <w:i w:val="false"/>
          <w:color w:val="000000"/>
          <w:sz w:val="28"/>
        </w:rPr>
        <w:t>
      6) "Солтүстікқазжерқойнауы" ӨД жұмыс жоспарын бекітеді;</w:t>
      </w:r>
    </w:p>
    <w:bookmarkEnd w:id="312"/>
    <w:bookmarkStart w:name="z322" w:id="313"/>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13"/>
    <w:bookmarkStart w:name="z323" w:id="314"/>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14"/>
    <w:bookmarkStart w:name="z324" w:id="315"/>
    <w:p>
      <w:pPr>
        <w:spacing w:after="0"/>
        <w:ind w:left="0"/>
        <w:jc w:val="both"/>
      </w:pPr>
      <w:r>
        <w:rPr>
          <w:rFonts w:ascii="Times New Roman"/>
          <w:b w:val="false"/>
          <w:i w:val="false"/>
          <w:color w:val="000000"/>
          <w:sz w:val="28"/>
        </w:rPr>
        <w:t>
      22.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315"/>
    <w:bookmarkStart w:name="z325" w:id="316"/>
    <w:p>
      <w:pPr>
        <w:spacing w:after="0"/>
        <w:ind w:left="0"/>
        <w:jc w:val="both"/>
      </w:pPr>
      <w:r>
        <w:rPr>
          <w:rFonts w:ascii="Times New Roman"/>
          <w:b w:val="false"/>
          <w:i w:val="false"/>
          <w:color w:val="000000"/>
          <w:sz w:val="28"/>
        </w:rPr>
        <w:t>
      "Солтүстікқазжерқойнауы" ӨД кадрлық жұмыстар бойынша іс-жүргізу орталықтандырылған тәртіппен Индустрия және инфрақұрылымдық даму Министрлігінің тиісті бөлімшесінде жүзеге асырылады.</w:t>
      </w:r>
    </w:p>
    <w:bookmarkEnd w:id="316"/>
    <w:bookmarkStart w:name="z326" w:id="317"/>
    <w:p>
      <w:pPr>
        <w:spacing w:after="0"/>
        <w:ind w:left="0"/>
        <w:jc w:val="both"/>
      </w:pPr>
      <w:r>
        <w:rPr>
          <w:rFonts w:ascii="Times New Roman"/>
          <w:b w:val="false"/>
          <w:i w:val="false"/>
          <w:color w:val="000000"/>
          <w:sz w:val="28"/>
        </w:rPr>
        <w:t>
      23. "Солтүстікқазжерқойнауы" ӨД басшысы орынбасарлары:</w:t>
      </w:r>
    </w:p>
    <w:bookmarkEnd w:id="317"/>
    <w:bookmarkStart w:name="z327" w:id="318"/>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bookmarkEnd w:id="318"/>
    <w:bookmarkStart w:name="z328" w:id="319"/>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19"/>
    <w:bookmarkStart w:name="z329" w:id="320"/>
    <w:p>
      <w:pPr>
        <w:spacing w:after="0"/>
        <w:ind w:left="0"/>
        <w:jc w:val="left"/>
      </w:pPr>
      <w:r>
        <w:rPr>
          <w:rFonts w:ascii="Times New Roman"/>
          <w:b/>
          <w:i w:val="false"/>
          <w:color w:val="000000"/>
        </w:rPr>
        <w:t xml:space="preserve"> 4-тарау. "Солтүстікқазжерқойнауы" ӨД мүлкі</w:t>
      </w:r>
    </w:p>
    <w:bookmarkEnd w:id="320"/>
    <w:bookmarkStart w:name="z330" w:id="321"/>
    <w:p>
      <w:pPr>
        <w:spacing w:after="0"/>
        <w:ind w:left="0"/>
        <w:jc w:val="both"/>
      </w:pPr>
      <w:r>
        <w:rPr>
          <w:rFonts w:ascii="Times New Roman"/>
          <w:b w:val="false"/>
          <w:i w:val="false"/>
          <w:color w:val="000000"/>
          <w:sz w:val="28"/>
        </w:rPr>
        <w:t>
      24.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321"/>
    <w:bookmarkStart w:name="z331" w:id="322"/>
    <w:p>
      <w:pPr>
        <w:spacing w:after="0"/>
        <w:ind w:left="0"/>
        <w:jc w:val="both"/>
      </w:pPr>
      <w:r>
        <w:rPr>
          <w:rFonts w:ascii="Times New Roman"/>
          <w:b w:val="false"/>
          <w:i w:val="false"/>
          <w:color w:val="000000"/>
          <w:sz w:val="28"/>
        </w:rPr>
        <w:t>
      25. "Солтүстікқазжерқойнауы" ӨД бекітілген мүлік республикалық меншікке жатады.</w:t>
      </w:r>
    </w:p>
    <w:bookmarkEnd w:id="322"/>
    <w:bookmarkStart w:name="z332" w:id="323"/>
    <w:p>
      <w:pPr>
        <w:spacing w:after="0"/>
        <w:ind w:left="0"/>
        <w:jc w:val="both"/>
      </w:pPr>
      <w:r>
        <w:rPr>
          <w:rFonts w:ascii="Times New Roman"/>
          <w:b w:val="false"/>
          <w:i w:val="false"/>
          <w:color w:val="000000"/>
          <w:sz w:val="28"/>
        </w:rPr>
        <w:t>
      26.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23"/>
    <w:bookmarkStart w:name="z333" w:id="324"/>
    <w:p>
      <w:pPr>
        <w:spacing w:after="0"/>
        <w:ind w:left="0"/>
        <w:jc w:val="left"/>
      </w:pPr>
      <w:r>
        <w:rPr>
          <w:rFonts w:ascii="Times New Roman"/>
          <w:b/>
          <w:i w:val="false"/>
          <w:color w:val="000000"/>
        </w:rPr>
        <w:t xml:space="preserve"> 5-тарау. "Солтүстікқазжерқойнауы" ӨД қайта ұйымдастыру және тарату</w:t>
      </w:r>
    </w:p>
    <w:bookmarkEnd w:id="324"/>
    <w:bookmarkStart w:name="z334" w:id="325"/>
    <w:p>
      <w:pPr>
        <w:spacing w:after="0"/>
        <w:ind w:left="0"/>
        <w:jc w:val="both"/>
      </w:pPr>
      <w:r>
        <w:rPr>
          <w:rFonts w:ascii="Times New Roman"/>
          <w:b w:val="false"/>
          <w:i w:val="false"/>
          <w:color w:val="000000"/>
          <w:sz w:val="28"/>
        </w:rPr>
        <w:t>
      27. "Солтүстікқазжерқойнауы" ӨД қайта ұйымдастыру және тарату Қазақстан Республикасының заңнамасына сәйкес жүзеге асырылады.</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2023 жылғы 15 наурыздағы</w:t>
            </w:r>
            <w:r>
              <w:br/>
            </w:r>
            <w:r>
              <w:rPr>
                <w:rFonts w:ascii="Times New Roman"/>
                <w:b w:val="false"/>
                <w:i w:val="false"/>
                <w:color w:val="000000"/>
                <w:sz w:val="20"/>
              </w:rPr>
              <w:t>№ 11 бұйрығына</w:t>
            </w:r>
            <w:r>
              <w:br/>
            </w:r>
            <w:r>
              <w:rPr>
                <w:rFonts w:ascii="Times New Roman"/>
                <w:b w:val="false"/>
                <w:i w:val="false"/>
                <w:color w:val="000000"/>
                <w:sz w:val="20"/>
              </w:rPr>
              <w:t>4-қосымша</w:t>
            </w:r>
          </w:p>
        </w:tc>
      </w:tr>
    </w:tbl>
    <w:bookmarkStart w:name="z336" w:id="32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w:t>
      </w:r>
    </w:p>
    <w:bookmarkEnd w:id="326"/>
    <w:bookmarkStart w:name="z337" w:id="327"/>
    <w:p>
      <w:pPr>
        <w:spacing w:after="0"/>
        <w:ind w:left="0"/>
        <w:jc w:val="left"/>
      </w:pPr>
      <w:r>
        <w:rPr>
          <w:rFonts w:ascii="Times New Roman"/>
          <w:b/>
          <w:i w:val="false"/>
          <w:color w:val="000000"/>
        </w:rPr>
        <w:t xml:space="preserve"> 1-тарау. Жалпы ережелер</w:t>
      </w:r>
    </w:p>
    <w:bookmarkEnd w:id="327"/>
    <w:bookmarkStart w:name="z338" w:id="32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 (бұдан әрі - "Орталыққазжерқойнауы" ӨД) Павлодар және Қарағанды облыстарының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Индустрия және инфрақұрылымдық даму министрлігі Геология комитеті" республикалық мемлекеттік мекемесінің (бұдан әрі - Комитет) аумақтық органы болып табылады.</w:t>
      </w:r>
    </w:p>
    <w:bookmarkEnd w:id="328"/>
    <w:bookmarkStart w:name="z339" w:id="329"/>
    <w:p>
      <w:pPr>
        <w:spacing w:after="0"/>
        <w:ind w:left="0"/>
        <w:jc w:val="both"/>
      </w:pPr>
      <w:r>
        <w:rPr>
          <w:rFonts w:ascii="Times New Roman"/>
          <w:b w:val="false"/>
          <w:i w:val="false"/>
          <w:color w:val="000000"/>
          <w:sz w:val="28"/>
        </w:rPr>
        <w:t>
      2. "Орталыққазжерқойнауы" ӨД-нің құрамында:</w:t>
      </w:r>
    </w:p>
    <w:bookmarkEnd w:id="329"/>
    <w:bookmarkStart w:name="z340" w:id="330"/>
    <w:p>
      <w:pPr>
        <w:spacing w:after="0"/>
        <w:ind w:left="0"/>
        <w:jc w:val="both"/>
      </w:pPr>
      <w:r>
        <w:rPr>
          <w:rFonts w:ascii="Times New Roman"/>
          <w:b w:val="false"/>
          <w:i w:val="false"/>
          <w:color w:val="000000"/>
          <w:sz w:val="28"/>
        </w:rPr>
        <w:t>
      1) Қарағанды өңірлік инспекциясы;</w:t>
      </w:r>
    </w:p>
    <w:bookmarkEnd w:id="330"/>
    <w:bookmarkStart w:name="z341" w:id="331"/>
    <w:p>
      <w:pPr>
        <w:spacing w:after="0"/>
        <w:ind w:left="0"/>
        <w:jc w:val="both"/>
      </w:pPr>
      <w:r>
        <w:rPr>
          <w:rFonts w:ascii="Times New Roman"/>
          <w:b w:val="false"/>
          <w:i w:val="false"/>
          <w:color w:val="000000"/>
          <w:sz w:val="28"/>
        </w:rPr>
        <w:t>
      2) Ұлытау өңірлік инспекциясы</w:t>
      </w:r>
    </w:p>
    <w:bookmarkEnd w:id="331"/>
    <w:bookmarkStart w:name="z342" w:id="332"/>
    <w:p>
      <w:pPr>
        <w:spacing w:after="0"/>
        <w:ind w:left="0"/>
        <w:jc w:val="both"/>
      </w:pPr>
      <w:r>
        <w:rPr>
          <w:rFonts w:ascii="Times New Roman"/>
          <w:b w:val="false"/>
          <w:i w:val="false"/>
          <w:color w:val="000000"/>
          <w:sz w:val="28"/>
        </w:rPr>
        <w:t>
      3) Павлодар өңірлік инспекциясы бар.</w:t>
      </w:r>
    </w:p>
    <w:bookmarkEnd w:id="332"/>
    <w:bookmarkStart w:name="z343" w:id="333"/>
    <w:p>
      <w:pPr>
        <w:spacing w:after="0"/>
        <w:ind w:left="0"/>
        <w:jc w:val="both"/>
      </w:pPr>
      <w:r>
        <w:rPr>
          <w:rFonts w:ascii="Times New Roman"/>
          <w:b w:val="false"/>
          <w:i w:val="false"/>
          <w:color w:val="000000"/>
          <w:sz w:val="28"/>
        </w:rPr>
        <w:t xml:space="preserve">
      3. "Орталыққазжерқойнауы"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"Қарағанды қаласындағы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мекемесінің ережесіне (бұдан әрі - Ереже) сәйкес жүзеге асырады.</w:t>
      </w:r>
    </w:p>
    <w:bookmarkEnd w:id="333"/>
    <w:bookmarkStart w:name="z344" w:id="334"/>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334"/>
    <w:bookmarkStart w:name="z345" w:id="335"/>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335"/>
    <w:bookmarkStart w:name="z346" w:id="336"/>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336"/>
    <w:bookmarkStart w:name="z347" w:id="337"/>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337"/>
    <w:bookmarkStart w:name="z348" w:id="338"/>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жауапты хатшысымен бекітіледі.</w:t>
      </w:r>
    </w:p>
    <w:bookmarkEnd w:id="338"/>
    <w:bookmarkStart w:name="z349" w:id="339"/>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339"/>
    <w:bookmarkStart w:name="z350" w:id="340"/>
    <w:p>
      <w:pPr>
        <w:spacing w:after="0"/>
        <w:ind w:left="0"/>
        <w:jc w:val="both"/>
      </w:pPr>
      <w:r>
        <w:rPr>
          <w:rFonts w:ascii="Times New Roman"/>
          <w:b w:val="false"/>
          <w:i w:val="false"/>
          <w:color w:val="000000"/>
          <w:sz w:val="28"/>
        </w:rPr>
        <w:t>
      10. "Орталыққазжерқойнауы" ӨД толық атауы:</w:t>
      </w:r>
    </w:p>
    <w:bookmarkEnd w:id="340"/>
    <w:bookmarkStart w:name="z351" w:id="341"/>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комитетінің "Орталыққазжерқойнауы" Орталық Қазақстан өңіраралық геология департаменті" республикалық мемлекеттік мекемесі".</w:t>
      </w:r>
    </w:p>
    <w:bookmarkEnd w:id="341"/>
    <w:bookmarkStart w:name="z352" w:id="342"/>
    <w:p>
      <w:pPr>
        <w:spacing w:after="0"/>
        <w:ind w:left="0"/>
        <w:jc w:val="both"/>
      </w:pPr>
      <w:r>
        <w:rPr>
          <w:rFonts w:ascii="Times New Roman"/>
          <w:b w:val="false"/>
          <w:i w:val="false"/>
          <w:color w:val="000000"/>
          <w:sz w:val="28"/>
        </w:rPr>
        <w:t>
      11. Осы Ереже "Орталыққазжерқойнауы" ӨД құрылтай құжаты болып табылады.</w:t>
      </w:r>
    </w:p>
    <w:bookmarkEnd w:id="342"/>
    <w:bookmarkStart w:name="z353" w:id="343"/>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343"/>
    <w:bookmarkStart w:name="z354" w:id="344"/>
    <w:p>
      <w:pPr>
        <w:spacing w:after="0"/>
        <w:ind w:left="0"/>
        <w:jc w:val="both"/>
      </w:pPr>
      <w:r>
        <w:rPr>
          <w:rFonts w:ascii="Times New Roman"/>
          <w:b w:val="false"/>
          <w:i w:val="false"/>
          <w:color w:val="000000"/>
          <w:sz w:val="28"/>
        </w:rPr>
        <w:t>
      13.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44"/>
    <w:bookmarkStart w:name="z355" w:id="345"/>
    <w:p>
      <w:pPr>
        <w:spacing w:after="0"/>
        <w:ind w:left="0"/>
        <w:jc w:val="left"/>
      </w:pPr>
      <w:r>
        <w:rPr>
          <w:rFonts w:ascii="Times New Roman"/>
          <w:b/>
          <w:i w:val="false"/>
          <w:color w:val="000000"/>
        </w:rPr>
        <w:t xml:space="preserve"> 2-тарау. "Орталыққазжерқойнауы" ӨД негізгі міндеттері, функциялары, құқықтары мен міндеттері</w:t>
      </w:r>
    </w:p>
    <w:bookmarkEnd w:id="345"/>
    <w:bookmarkStart w:name="z356" w:id="346"/>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346"/>
    <w:bookmarkStart w:name="z357" w:id="347"/>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347"/>
    <w:bookmarkStart w:name="z358" w:id="348"/>
    <w:p>
      <w:pPr>
        <w:spacing w:after="0"/>
        <w:ind w:left="0"/>
        <w:jc w:val="both"/>
      </w:pPr>
      <w:r>
        <w:rPr>
          <w:rFonts w:ascii="Times New Roman"/>
          <w:b w:val="false"/>
          <w:i w:val="false"/>
          <w:color w:val="000000"/>
          <w:sz w:val="28"/>
        </w:rPr>
        <w:t xml:space="preserve">
      16. Функциялары: </w:t>
      </w:r>
    </w:p>
    <w:bookmarkEnd w:id="348"/>
    <w:bookmarkStart w:name="z359" w:id="349"/>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349"/>
    <w:bookmarkStart w:name="z360" w:id="350"/>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350"/>
    <w:bookmarkStart w:name="z361" w:id="351"/>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351"/>
    <w:bookmarkStart w:name="z362" w:id="352"/>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352"/>
    <w:bookmarkStart w:name="z363" w:id="353"/>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353"/>
    <w:bookmarkStart w:name="z364" w:id="354"/>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354"/>
    <w:bookmarkStart w:name="z365" w:id="355"/>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355"/>
    <w:bookmarkStart w:name="z366" w:id="356"/>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356"/>
    <w:bookmarkStart w:name="z367" w:id="357"/>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357"/>
    <w:bookmarkStart w:name="z368" w:id="358"/>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358"/>
    <w:bookmarkStart w:name="z369" w:id="359"/>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359"/>
    <w:bookmarkStart w:name="z370" w:id="360"/>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360"/>
    <w:bookmarkStart w:name="z371" w:id="361"/>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361"/>
    <w:bookmarkStart w:name="z372" w:id="362"/>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362"/>
    <w:bookmarkStart w:name="z373" w:id="363"/>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363"/>
    <w:bookmarkStart w:name="z374" w:id="364"/>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364"/>
    <w:bookmarkStart w:name="z375" w:id="365"/>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365"/>
    <w:bookmarkStart w:name="z376" w:id="366"/>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366"/>
    <w:bookmarkStart w:name="z377" w:id="367"/>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367"/>
    <w:bookmarkStart w:name="z378" w:id="368"/>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368"/>
    <w:bookmarkStart w:name="z379" w:id="369"/>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369"/>
    <w:bookmarkStart w:name="z380" w:id="370"/>
    <w:p>
      <w:pPr>
        <w:spacing w:after="0"/>
        <w:ind w:left="0"/>
        <w:jc w:val="both"/>
      </w:pPr>
      <w:r>
        <w:rPr>
          <w:rFonts w:ascii="Times New Roman"/>
          <w:b w:val="false"/>
          <w:i w:val="false"/>
          <w:color w:val="000000"/>
          <w:sz w:val="28"/>
        </w:rPr>
        <w:t>
      22) тәулігіне 1000 текше метрге дейін жерасты сулары учаскелері қорларының мемлекеттік сараптамасын ұйымдастыру және жүргізу;</w:t>
      </w:r>
    </w:p>
    <w:bookmarkEnd w:id="370"/>
    <w:bookmarkStart w:name="z381" w:id="371"/>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371"/>
    <w:bookmarkStart w:name="z382" w:id="372"/>
    <w:p>
      <w:pPr>
        <w:spacing w:after="0"/>
        <w:ind w:left="0"/>
        <w:jc w:val="both"/>
      </w:pPr>
      <w:r>
        <w:rPr>
          <w:rFonts w:ascii="Times New Roman"/>
          <w:b w:val="false"/>
          <w:i w:val="false"/>
          <w:color w:val="000000"/>
          <w:sz w:val="28"/>
        </w:rPr>
        <w:t>
      24)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372"/>
    <w:bookmarkStart w:name="z383" w:id="373"/>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373"/>
    <w:bookmarkStart w:name="z384" w:id="374"/>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374"/>
    <w:bookmarkStart w:name="z385" w:id="375"/>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375"/>
    <w:bookmarkStart w:name="z386" w:id="376"/>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376"/>
    <w:bookmarkStart w:name="z387" w:id="377"/>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377"/>
    <w:bookmarkStart w:name="z388" w:id="378"/>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378"/>
    <w:bookmarkStart w:name="z389" w:id="379"/>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379"/>
    <w:bookmarkStart w:name="z390" w:id="380"/>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380"/>
    <w:bookmarkStart w:name="z391" w:id="381"/>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381"/>
    <w:bookmarkStart w:name="z392" w:id="382"/>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382"/>
    <w:bookmarkStart w:name="z393" w:id="383"/>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383"/>
    <w:bookmarkStart w:name="z394" w:id="384"/>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384"/>
    <w:bookmarkStart w:name="z395" w:id="385"/>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385"/>
    <w:bookmarkStart w:name="z396" w:id="386"/>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386"/>
    <w:bookmarkStart w:name="z397" w:id="387"/>
    <w:p>
      <w:pPr>
        <w:spacing w:after="0"/>
        <w:ind w:left="0"/>
        <w:jc w:val="both"/>
      </w:pPr>
      <w:r>
        <w:rPr>
          <w:rFonts w:ascii="Times New Roman"/>
          <w:b w:val="false"/>
          <w:i w:val="false"/>
          <w:color w:val="000000"/>
          <w:sz w:val="28"/>
        </w:rPr>
        <w:t>
      17. "Орталыққазжерқойнауы" ӨД құқықтары мен міндеттері:</w:t>
      </w:r>
    </w:p>
    <w:bookmarkEnd w:id="387"/>
    <w:bookmarkStart w:name="z398" w:id="388"/>
    <w:p>
      <w:pPr>
        <w:spacing w:after="0"/>
        <w:ind w:left="0"/>
        <w:jc w:val="both"/>
      </w:pPr>
      <w:r>
        <w:rPr>
          <w:rFonts w:ascii="Times New Roman"/>
          <w:b w:val="false"/>
          <w:i w:val="false"/>
          <w:color w:val="000000"/>
          <w:sz w:val="28"/>
        </w:rPr>
        <w:t>
      "Орталыққазжерқойнауы" ӨД-нің мыналарға:</w:t>
      </w:r>
    </w:p>
    <w:bookmarkEnd w:id="388"/>
    <w:bookmarkStart w:name="z399" w:id="389"/>
    <w:p>
      <w:pPr>
        <w:spacing w:after="0"/>
        <w:ind w:left="0"/>
        <w:jc w:val="both"/>
      </w:pPr>
      <w:r>
        <w:rPr>
          <w:rFonts w:ascii="Times New Roman"/>
          <w:b w:val="false"/>
          <w:i w:val="false"/>
          <w:color w:val="000000"/>
          <w:sz w:val="28"/>
        </w:rPr>
        <w:t>
      1) өз құзыреті шегінде бұйрықтар шығаруға;</w:t>
      </w:r>
    </w:p>
    <w:bookmarkEnd w:id="389"/>
    <w:bookmarkStart w:name="z400" w:id="390"/>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390"/>
    <w:bookmarkStart w:name="z401" w:id="391"/>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391"/>
    <w:bookmarkStart w:name="z402" w:id="392"/>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392"/>
    <w:bookmarkStart w:name="z403" w:id="393"/>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393"/>
    <w:bookmarkStart w:name="z404" w:id="394"/>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394"/>
    <w:bookmarkStart w:name="z405" w:id="395"/>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395"/>
    <w:bookmarkStart w:name="z406" w:id="396"/>
    <w:p>
      <w:pPr>
        <w:spacing w:after="0"/>
        <w:ind w:left="0"/>
        <w:jc w:val="both"/>
      </w:pPr>
      <w:r>
        <w:rPr>
          <w:rFonts w:ascii="Times New Roman"/>
          <w:b w:val="false"/>
          <w:i w:val="false"/>
          <w:color w:val="000000"/>
          <w:sz w:val="28"/>
        </w:rPr>
        <w:t>
      "Орталыққазжерқойнауы" ӨД міндеттеріне кіреді:</w:t>
      </w:r>
    </w:p>
    <w:bookmarkEnd w:id="396"/>
    <w:bookmarkStart w:name="z407" w:id="397"/>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bookmarkEnd w:id="397"/>
    <w:bookmarkStart w:name="z408" w:id="39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398"/>
    <w:bookmarkStart w:name="z409" w:id="399"/>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bookmarkEnd w:id="399"/>
    <w:bookmarkStart w:name="z410" w:id="400"/>
    <w:p>
      <w:pPr>
        <w:spacing w:after="0"/>
        <w:ind w:left="0"/>
        <w:jc w:val="both"/>
      </w:pPr>
      <w:r>
        <w:rPr>
          <w:rFonts w:ascii="Times New Roman"/>
          <w:b w:val="false"/>
          <w:i w:val="false"/>
          <w:color w:val="000000"/>
          <w:sz w:val="28"/>
        </w:rPr>
        <w:t>
      4) бухгалтерлік есепті жүргізу;</w:t>
      </w:r>
    </w:p>
    <w:bookmarkEnd w:id="400"/>
    <w:bookmarkStart w:name="z411" w:id="401"/>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401"/>
    <w:bookmarkStart w:name="z412" w:id="402"/>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bookmarkEnd w:id="402"/>
    <w:bookmarkStart w:name="z413" w:id="403"/>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403"/>
    <w:bookmarkStart w:name="z414" w:id="404"/>
    <w:p>
      <w:pPr>
        <w:spacing w:after="0"/>
        <w:ind w:left="0"/>
        <w:jc w:val="left"/>
      </w:pPr>
      <w:r>
        <w:rPr>
          <w:rFonts w:ascii="Times New Roman"/>
          <w:b/>
          <w:i w:val="false"/>
          <w:color w:val="000000"/>
        </w:rPr>
        <w:t xml:space="preserve"> 3-тарау. "Орталыққазжерқойнауы" ӨД қызметін ұйымдастыру</w:t>
      </w:r>
    </w:p>
    <w:bookmarkEnd w:id="404"/>
    <w:bookmarkStart w:name="z415" w:id="405"/>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405"/>
    <w:bookmarkStart w:name="z416" w:id="406"/>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406"/>
    <w:bookmarkStart w:name="z417" w:id="407"/>
    <w:p>
      <w:pPr>
        <w:spacing w:after="0"/>
        <w:ind w:left="0"/>
        <w:jc w:val="both"/>
      </w:pPr>
      <w:r>
        <w:rPr>
          <w:rFonts w:ascii="Times New Roman"/>
          <w:b w:val="false"/>
          <w:i w:val="false"/>
          <w:color w:val="000000"/>
          <w:sz w:val="28"/>
        </w:rPr>
        <w:t>
      20. Басшының Қазақстан Республикасы Индустрия және инфрақұрылымдық даму министрлігінің жауапты хатшысымен қызметке тағайындалатын және қызметтен босатылатын орынбасарлары бар.</w:t>
      </w:r>
    </w:p>
    <w:bookmarkEnd w:id="407"/>
    <w:bookmarkStart w:name="z418" w:id="408"/>
    <w:p>
      <w:pPr>
        <w:spacing w:after="0"/>
        <w:ind w:left="0"/>
        <w:jc w:val="both"/>
      </w:pPr>
      <w:r>
        <w:rPr>
          <w:rFonts w:ascii="Times New Roman"/>
          <w:b w:val="false"/>
          <w:i w:val="false"/>
          <w:color w:val="000000"/>
          <w:sz w:val="28"/>
        </w:rPr>
        <w:t>
      21. "Орталыққазжерқойнауы" ӨД басшысының өкілеттіктері:</w:t>
      </w:r>
    </w:p>
    <w:bookmarkEnd w:id="408"/>
    <w:bookmarkStart w:name="z419" w:id="409"/>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bookmarkEnd w:id="409"/>
    <w:bookmarkStart w:name="z420" w:id="410"/>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bookmarkEnd w:id="410"/>
    <w:bookmarkStart w:name="z421" w:id="411"/>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bookmarkEnd w:id="411"/>
    <w:bookmarkStart w:name="z422" w:id="412"/>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bookmarkEnd w:id="412"/>
    <w:bookmarkStart w:name="z423" w:id="413"/>
    <w:p>
      <w:pPr>
        <w:spacing w:after="0"/>
        <w:ind w:left="0"/>
        <w:jc w:val="both"/>
      </w:pPr>
      <w:r>
        <w:rPr>
          <w:rFonts w:ascii="Times New Roman"/>
          <w:b w:val="false"/>
          <w:i w:val="false"/>
          <w:color w:val="000000"/>
          <w:sz w:val="28"/>
        </w:rPr>
        <w:t>
      5) "Орталыққазжерқойнауы" ӨД бұйрықтарына қол қояды;</w:t>
      </w:r>
    </w:p>
    <w:bookmarkEnd w:id="413"/>
    <w:bookmarkStart w:name="z424" w:id="414"/>
    <w:p>
      <w:pPr>
        <w:spacing w:after="0"/>
        <w:ind w:left="0"/>
        <w:jc w:val="both"/>
      </w:pPr>
      <w:r>
        <w:rPr>
          <w:rFonts w:ascii="Times New Roman"/>
          <w:b w:val="false"/>
          <w:i w:val="false"/>
          <w:color w:val="000000"/>
          <w:sz w:val="28"/>
        </w:rPr>
        <w:t>
      6) "Орталыққазжерқойнауы" ӨД жұмыс жоспарын бекітеді;</w:t>
      </w:r>
    </w:p>
    <w:bookmarkEnd w:id="414"/>
    <w:bookmarkStart w:name="z425" w:id="415"/>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15"/>
    <w:bookmarkStart w:name="z426" w:id="416"/>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тәпртіппен белгіленген бұйрығына сәйкес оны алмастыратын тұлға жүзеге асырады.</w:t>
      </w:r>
    </w:p>
    <w:bookmarkEnd w:id="416"/>
    <w:bookmarkStart w:name="z427" w:id="417"/>
    <w:p>
      <w:pPr>
        <w:spacing w:after="0"/>
        <w:ind w:left="0"/>
        <w:jc w:val="both"/>
      </w:pPr>
      <w:r>
        <w:rPr>
          <w:rFonts w:ascii="Times New Roman"/>
          <w:b w:val="false"/>
          <w:i w:val="false"/>
          <w:color w:val="000000"/>
          <w:sz w:val="28"/>
        </w:rPr>
        <w:t>
      22.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417"/>
    <w:bookmarkStart w:name="z428" w:id="418"/>
    <w:p>
      <w:pPr>
        <w:spacing w:after="0"/>
        <w:ind w:left="0"/>
        <w:jc w:val="both"/>
      </w:pPr>
      <w:r>
        <w:rPr>
          <w:rFonts w:ascii="Times New Roman"/>
          <w:b w:val="false"/>
          <w:i w:val="false"/>
          <w:color w:val="000000"/>
          <w:sz w:val="28"/>
        </w:rPr>
        <w:t>
      "Орталыққазжерқойнауы" ӨД кадрлық жұмыстар бойынша іс-жүргізу орталықтандырылған тәртіппен Индустрия және инфрақұрылымдық даму Министрлігінің тиісті бөлімшесінде жүзеге асырылады.</w:t>
      </w:r>
    </w:p>
    <w:bookmarkEnd w:id="418"/>
    <w:bookmarkStart w:name="z429" w:id="419"/>
    <w:p>
      <w:pPr>
        <w:spacing w:after="0"/>
        <w:ind w:left="0"/>
        <w:jc w:val="both"/>
      </w:pPr>
      <w:r>
        <w:rPr>
          <w:rFonts w:ascii="Times New Roman"/>
          <w:b w:val="false"/>
          <w:i w:val="false"/>
          <w:color w:val="000000"/>
          <w:sz w:val="28"/>
        </w:rPr>
        <w:t>
      23. "Орталыққазжерқойнауы" ӨД басшысы орынбасарлары:</w:t>
      </w:r>
    </w:p>
    <w:bookmarkEnd w:id="419"/>
    <w:bookmarkStart w:name="z430" w:id="420"/>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bookmarkEnd w:id="420"/>
    <w:bookmarkStart w:name="z431" w:id="421"/>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421"/>
    <w:bookmarkStart w:name="z432" w:id="422"/>
    <w:p>
      <w:pPr>
        <w:spacing w:after="0"/>
        <w:ind w:left="0"/>
        <w:jc w:val="left"/>
      </w:pPr>
      <w:r>
        <w:rPr>
          <w:rFonts w:ascii="Times New Roman"/>
          <w:b/>
          <w:i w:val="false"/>
          <w:color w:val="000000"/>
        </w:rPr>
        <w:t xml:space="preserve"> 4-тарау. "Орталыққазжерқойнауы" ӨД мүлкі</w:t>
      </w:r>
    </w:p>
    <w:bookmarkEnd w:id="422"/>
    <w:bookmarkStart w:name="z433" w:id="423"/>
    <w:p>
      <w:pPr>
        <w:spacing w:after="0"/>
        <w:ind w:left="0"/>
        <w:jc w:val="both"/>
      </w:pPr>
      <w:r>
        <w:rPr>
          <w:rFonts w:ascii="Times New Roman"/>
          <w:b w:val="false"/>
          <w:i w:val="false"/>
          <w:color w:val="000000"/>
          <w:sz w:val="28"/>
        </w:rPr>
        <w:t>
      24.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423"/>
    <w:bookmarkStart w:name="z434" w:id="424"/>
    <w:p>
      <w:pPr>
        <w:spacing w:after="0"/>
        <w:ind w:left="0"/>
        <w:jc w:val="both"/>
      </w:pPr>
      <w:r>
        <w:rPr>
          <w:rFonts w:ascii="Times New Roman"/>
          <w:b w:val="false"/>
          <w:i w:val="false"/>
          <w:color w:val="000000"/>
          <w:sz w:val="28"/>
        </w:rPr>
        <w:t>
      25. "Орталыққазжерқойнауы" ӨД бекітілген мүлік республикалық меншікке жатады.</w:t>
      </w:r>
    </w:p>
    <w:bookmarkEnd w:id="424"/>
    <w:bookmarkStart w:name="z435" w:id="425"/>
    <w:p>
      <w:pPr>
        <w:spacing w:after="0"/>
        <w:ind w:left="0"/>
        <w:jc w:val="both"/>
      </w:pPr>
      <w:r>
        <w:rPr>
          <w:rFonts w:ascii="Times New Roman"/>
          <w:b w:val="false"/>
          <w:i w:val="false"/>
          <w:color w:val="000000"/>
          <w:sz w:val="28"/>
        </w:rPr>
        <w:t>
      26.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425"/>
    <w:bookmarkStart w:name="z436" w:id="426"/>
    <w:p>
      <w:pPr>
        <w:spacing w:after="0"/>
        <w:ind w:left="0"/>
        <w:jc w:val="left"/>
      </w:pPr>
      <w:r>
        <w:rPr>
          <w:rFonts w:ascii="Times New Roman"/>
          <w:b/>
          <w:i w:val="false"/>
          <w:color w:val="000000"/>
        </w:rPr>
        <w:t xml:space="preserve"> 5-тарау. "Орталыққазжерқойнауы" ӨД қайта ұйымдастыру және тарату</w:t>
      </w:r>
    </w:p>
    <w:bookmarkEnd w:id="426"/>
    <w:bookmarkStart w:name="z437" w:id="427"/>
    <w:p>
      <w:pPr>
        <w:spacing w:after="0"/>
        <w:ind w:left="0"/>
        <w:jc w:val="both"/>
      </w:pPr>
      <w:r>
        <w:rPr>
          <w:rFonts w:ascii="Times New Roman"/>
          <w:b w:val="false"/>
          <w:i w:val="false"/>
          <w:color w:val="000000"/>
          <w:sz w:val="28"/>
        </w:rPr>
        <w:t>
      27. "Орталыққазжерқойнауы" ӨД қайта ұйымдастыру және тарату Қазақстан Республикасының заңнамасына сәйкес жүзеге асырылады.</w:t>
      </w:r>
    </w:p>
    <w:bookmarkEnd w:id="4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инфрақұрылымдық</w:t>
            </w:r>
            <w:r>
              <w:br/>
            </w:r>
            <w:r>
              <w:rPr>
                <w:rFonts w:ascii="Times New Roman"/>
                <w:b w:val="false"/>
                <w:i w:val="false"/>
                <w:color w:val="000000"/>
                <w:sz w:val="20"/>
              </w:rPr>
              <w:t>даму министрлігі</w:t>
            </w:r>
            <w:r>
              <w:br/>
            </w:r>
            <w:r>
              <w:rPr>
                <w:rFonts w:ascii="Times New Roman"/>
                <w:b w:val="false"/>
                <w:i w:val="false"/>
                <w:color w:val="000000"/>
                <w:sz w:val="20"/>
              </w:rPr>
              <w:t>Геология комитеті төрағасының</w:t>
            </w:r>
            <w:r>
              <w:br/>
            </w:r>
            <w:r>
              <w:rPr>
                <w:rFonts w:ascii="Times New Roman"/>
                <w:b w:val="false"/>
                <w:i w:val="false"/>
                <w:color w:val="000000"/>
                <w:sz w:val="20"/>
              </w:rPr>
              <w:t>2023 жылғы 15 наурыздағы</w:t>
            </w:r>
            <w:r>
              <w:br/>
            </w:r>
            <w:r>
              <w:rPr>
                <w:rFonts w:ascii="Times New Roman"/>
                <w:b w:val="false"/>
                <w:i w:val="false"/>
                <w:color w:val="000000"/>
                <w:sz w:val="20"/>
              </w:rPr>
              <w:t>№ 11 бұйрығына</w:t>
            </w:r>
            <w:r>
              <w:br/>
            </w:r>
            <w:r>
              <w:rPr>
                <w:rFonts w:ascii="Times New Roman"/>
                <w:b w:val="false"/>
                <w:i w:val="false"/>
                <w:color w:val="000000"/>
                <w:sz w:val="20"/>
              </w:rPr>
              <w:t>5-қосымша</w:t>
            </w:r>
          </w:p>
        </w:tc>
      </w:tr>
    </w:tbl>
    <w:bookmarkStart w:name="z439" w:id="428"/>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w:t>
      </w:r>
    </w:p>
    <w:bookmarkEnd w:id="428"/>
    <w:bookmarkStart w:name="z440" w:id="429"/>
    <w:p>
      <w:pPr>
        <w:spacing w:after="0"/>
        <w:ind w:left="0"/>
        <w:jc w:val="left"/>
      </w:pPr>
      <w:r>
        <w:rPr>
          <w:rFonts w:ascii="Times New Roman"/>
          <w:b/>
          <w:i w:val="false"/>
          <w:color w:val="000000"/>
        </w:rPr>
        <w:t xml:space="preserve"> 1-тарау. Жалпы ережелер</w:t>
      </w:r>
    </w:p>
    <w:bookmarkEnd w:id="429"/>
    <w:bookmarkStart w:name="z441" w:id="430"/>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комитетінің "Оңтүстікқазжерқойнауы" Оңтүстік Қазақстан өңіраралық геология департаменті" республикалық мемлекеттік мекемесі (бұдан әрі - "Оңтүстікқазжерқойнауы" ӨД) Алматы, Жетісу, Жамбыл, Қызылорда және Түркістан облыстарының, сондай-ақ Алматы мен Шымкент республикалық маңызы бар қалалардың аумақтарында мемлекеттік геологиялық зерделеу және минералдық-шикізат базасын өндіру салаларында функцияларды жүзеге асыратын "Қазақстан Республикасы Индустрия және инфрақұрылымдық даму министрлігі Геология комитеті" республикалық мемлекеттік мекемесінің (бұдан әрі - Комитет) аумақтық органы болып табылады.</w:t>
      </w:r>
    </w:p>
    <w:bookmarkEnd w:id="430"/>
    <w:bookmarkStart w:name="z442" w:id="431"/>
    <w:p>
      <w:pPr>
        <w:spacing w:after="0"/>
        <w:ind w:left="0"/>
        <w:jc w:val="both"/>
      </w:pPr>
      <w:r>
        <w:rPr>
          <w:rFonts w:ascii="Times New Roman"/>
          <w:b w:val="false"/>
          <w:i w:val="false"/>
          <w:color w:val="000000"/>
          <w:sz w:val="28"/>
        </w:rPr>
        <w:t>
      2. "Оңтүстікқазжерқойнауы" ӨД-нің құрамында:</w:t>
      </w:r>
    </w:p>
    <w:bookmarkEnd w:id="431"/>
    <w:bookmarkStart w:name="z443" w:id="432"/>
    <w:p>
      <w:pPr>
        <w:spacing w:after="0"/>
        <w:ind w:left="0"/>
        <w:jc w:val="both"/>
      </w:pPr>
      <w:r>
        <w:rPr>
          <w:rFonts w:ascii="Times New Roman"/>
          <w:b w:val="false"/>
          <w:i w:val="false"/>
          <w:color w:val="000000"/>
          <w:sz w:val="28"/>
        </w:rPr>
        <w:t>
      1) Жамбыл өңірлік инспекциясы;</w:t>
      </w:r>
    </w:p>
    <w:bookmarkEnd w:id="432"/>
    <w:bookmarkStart w:name="z444" w:id="433"/>
    <w:p>
      <w:pPr>
        <w:spacing w:after="0"/>
        <w:ind w:left="0"/>
        <w:jc w:val="both"/>
      </w:pPr>
      <w:r>
        <w:rPr>
          <w:rFonts w:ascii="Times New Roman"/>
          <w:b w:val="false"/>
          <w:i w:val="false"/>
          <w:color w:val="000000"/>
          <w:sz w:val="28"/>
        </w:rPr>
        <w:t>
      2) Түркістан өңірлік инспекциясы;</w:t>
      </w:r>
    </w:p>
    <w:bookmarkEnd w:id="433"/>
    <w:bookmarkStart w:name="z445" w:id="434"/>
    <w:p>
      <w:pPr>
        <w:spacing w:after="0"/>
        <w:ind w:left="0"/>
        <w:jc w:val="both"/>
      </w:pPr>
      <w:r>
        <w:rPr>
          <w:rFonts w:ascii="Times New Roman"/>
          <w:b w:val="false"/>
          <w:i w:val="false"/>
          <w:color w:val="000000"/>
          <w:sz w:val="28"/>
        </w:rPr>
        <w:t>
      3) Қызылорда өңірлік инспекциясы;</w:t>
      </w:r>
    </w:p>
    <w:bookmarkEnd w:id="434"/>
    <w:bookmarkStart w:name="z446" w:id="435"/>
    <w:p>
      <w:pPr>
        <w:spacing w:after="0"/>
        <w:ind w:left="0"/>
        <w:jc w:val="both"/>
      </w:pPr>
      <w:r>
        <w:rPr>
          <w:rFonts w:ascii="Times New Roman"/>
          <w:b w:val="false"/>
          <w:i w:val="false"/>
          <w:color w:val="000000"/>
          <w:sz w:val="28"/>
        </w:rPr>
        <w:t>
      4) Талдықорған өңірлік инспекциясы;</w:t>
      </w:r>
    </w:p>
    <w:bookmarkEnd w:id="435"/>
    <w:bookmarkStart w:name="z447" w:id="436"/>
    <w:p>
      <w:pPr>
        <w:spacing w:after="0"/>
        <w:ind w:left="0"/>
        <w:jc w:val="both"/>
      </w:pPr>
      <w:r>
        <w:rPr>
          <w:rFonts w:ascii="Times New Roman"/>
          <w:b w:val="false"/>
          <w:i w:val="false"/>
          <w:color w:val="000000"/>
          <w:sz w:val="28"/>
        </w:rPr>
        <w:t xml:space="preserve">
      5) Жетісу өңірлік инспекциясы бар. </w:t>
      </w:r>
    </w:p>
    <w:bookmarkEnd w:id="436"/>
    <w:bookmarkStart w:name="z448" w:id="437"/>
    <w:p>
      <w:pPr>
        <w:spacing w:after="0"/>
        <w:ind w:left="0"/>
        <w:jc w:val="both"/>
      </w:pPr>
      <w:r>
        <w:rPr>
          <w:rFonts w:ascii="Times New Roman"/>
          <w:b w:val="false"/>
          <w:i w:val="false"/>
          <w:color w:val="000000"/>
          <w:sz w:val="28"/>
        </w:rPr>
        <w:t xml:space="preserve">
      3. "Оңтүстікқазжерқойнауы" ӨД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заңнамалық және өзге де нормативтік құқықтық актілеріне, Комитеттің бұйрықтары және осы "Қазақстан Республикасы Индустрия және инфрақұрылымдық даму министрлігі Геология комитетінің "Оңтүстікқазжерқойнауы" Оңтүстік Қазақстан өңіраралық геология департаменті" республикалық мемлекеттік мекемесінің ережесіне (бұдан әрі - Ереже) сәйкес жүзеге асырады.</w:t>
      </w:r>
    </w:p>
    <w:bookmarkEnd w:id="437"/>
    <w:bookmarkStart w:name="z449" w:id="438"/>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438"/>
    <w:bookmarkStart w:name="z450" w:id="439"/>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439"/>
    <w:bookmarkStart w:name="z451" w:id="440"/>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440"/>
    <w:bookmarkStart w:name="z452" w:id="441"/>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441"/>
    <w:bookmarkStart w:name="z453" w:id="442"/>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Индустрия және инфрақұрылымдық даму министрінің келісімі бойынша Қазақстан Республикасы Индустрия және инфрақұрылымдық даму министрлігінің (бұдан-әрі Министрлік) жауапты хатшысымен бекітіледі.</w:t>
      </w:r>
    </w:p>
    <w:bookmarkEnd w:id="442"/>
    <w:bookmarkStart w:name="z454" w:id="443"/>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443"/>
    <w:bookmarkStart w:name="z455" w:id="444"/>
    <w:p>
      <w:pPr>
        <w:spacing w:after="0"/>
        <w:ind w:left="0"/>
        <w:jc w:val="both"/>
      </w:pPr>
      <w:r>
        <w:rPr>
          <w:rFonts w:ascii="Times New Roman"/>
          <w:b w:val="false"/>
          <w:i w:val="false"/>
          <w:color w:val="000000"/>
          <w:sz w:val="28"/>
        </w:rPr>
        <w:t>
      10. "Оңтүстікқазжерқойнауы" ӨД толық атауы:</w:t>
      </w:r>
    </w:p>
    <w:bookmarkEnd w:id="444"/>
    <w:bookmarkStart w:name="z456" w:id="445"/>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 Геология комитетінің "Оңтүстікқазжерқойнауы" Оңтүстік Қазақстан өңіраралық геология департаменті" республикалық мемлекеттік мекемесі".</w:t>
      </w:r>
    </w:p>
    <w:bookmarkEnd w:id="445"/>
    <w:bookmarkStart w:name="z457" w:id="446"/>
    <w:p>
      <w:pPr>
        <w:spacing w:after="0"/>
        <w:ind w:left="0"/>
        <w:jc w:val="both"/>
      </w:pPr>
      <w:r>
        <w:rPr>
          <w:rFonts w:ascii="Times New Roman"/>
          <w:b w:val="false"/>
          <w:i w:val="false"/>
          <w:color w:val="000000"/>
          <w:sz w:val="28"/>
        </w:rPr>
        <w:t>
      11. Осы Ереже "Оңтүстікқазжерқойнауы" ӨД құрылтай құжаты болып табылады.</w:t>
      </w:r>
    </w:p>
    <w:bookmarkEnd w:id="446"/>
    <w:bookmarkStart w:name="z458" w:id="447"/>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447"/>
    <w:bookmarkStart w:name="z459" w:id="448"/>
    <w:p>
      <w:pPr>
        <w:spacing w:after="0"/>
        <w:ind w:left="0"/>
        <w:jc w:val="both"/>
      </w:pPr>
      <w:r>
        <w:rPr>
          <w:rFonts w:ascii="Times New Roman"/>
          <w:b w:val="false"/>
          <w:i w:val="false"/>
          <w:color w:val="000000"/>
          <w:sz w:val="28"/>
        </w:rPr>
        <w:t>
      13.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448"/>
    <w:bookmarkStart w:name="z460" w:id="449"/>
    <w:p>
      <w:pPr>
        <w:spacing w:after="0"/>
        <w:ind w:left="0"/>
        <w:jc w:val="left"/>
      </w:pPr>
      <w:r>
        <w:rPr>
          <w:rFonts w:ascii="Times New Roman"/>
          <w:b/>
          <w:i w:val="false"/>
          <w:color w:val="000000"/>
        </w:rPr>
        <w:t xml:space="preserve"> 2-тарау. "Оңтүстікқазжерқойнауы" ӨД негізгі міндеттері, функциялары, құқықтары мен міндеттері</w:t>
      </w:r>
    </w:p>
    <w:bookmarkEnd w:id="449"/>
    <w:bookmarkStart w:name="z461" w:id="450"/>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зерделенуін арттыру.</w:t>
      </w:r>
    </w:p>
    <w:bookmarkEnd w:id="450"/>
    <w:bookmarkStart w:name="z462" w:id="451"/>
    <w:p>
      <w:pPr>
        <w:spacing w:after="0"/>
        <w:ind w:left="0"/>
        <w:jc w:val="both"/>
      </w:pPr>
      <w:r>
        <w:rPr>
          <w:rFonts w:ascii="Times New Roman"/>
          <w:b w:val="false"/>
          <w:i w:val="false"/>
          <w:color w:val="000000"/>
          <w:sz w:val="28"/>
        </w:rPr>
        <w:t>
      15. Міндеттері: мемлекеттік геологиялық зерделеу және минералдық-шикізат базасын өндіру салаларындағы мемлекеттік саясатты іске асыру.</w:t>
      </w:r>
    </w:p>
    <w:bookmarkEnd w:id="451"/>
    <w:bookmarkStart w:name="z463" w:id="452"/>
    <w:p>
      <w:pPr>
        <w:spacing w:after="0"/>
        <w:ind w:left="0"/>
        <w:jc w:val="both"/>
      </w:pPr>
      <w:r>
        <w:rPr>
          <w:rFonts w:ascii="Times New Roman"/>
          <w:b w:val="false"/>
          <w:i w:val="false"/>
          <w:color w:val="000000"/>
          <w:sz w:val="28"/>
        </w:rPr>
        <w:t>
      16. Функциялары:</w:t>
      </w:r>
    </w:p>
    <w:bookmarkEnd w:id="452"/>
    <w:bookmarkStart w:name="z464" w:id="453"/>
    <w:p>
      <w:pPr>
        <w:spacing w:after="0"/>
        <w:ind w:left="0"/>
        <w:jc w:val="both"/>
      </w:pPr>
      <w:r>
        <w:rPr>
          <w:rFonts w:ascii="Times New Roman"/>
          <w:b w:val="false"/>
          <w:i w:val="false"/>
          <w:color w:val="000000"/>
          <w:sz w:val="28"/>
        </w:rPr>
        <w:t>
      1) мемлекет меншігіндегі, сондай-ақ иеленуі мен пайдалануындағы геологиялық ақпаратты есепке алу, сақтау, жүйеге келтіру, жинақтап қорыту және беру;</w:t>
      </w:r>
    </w:p>
    <w:bookmarkEnd w:id="453"/>
    <w:bookmarkStart w:name="z465" w:id="454"/>
    <w:p>
      <w:pPr>
        <w:spacing w:after="0"/>
        <w:ind w:left="0"/>
        <w:jc w:val="both"/>
      </w:pPr>
      <w:r>
        <w:rPr>
          <w:rFonts w:ascii="Times New Roman"/>
          <w:b w:val="false"/>
          <w:i w:val="false"/>
          <w:color w:val="000000"/>
          <w:sz w:val="28"/>
        </w:rPr>
        <w:t>
      2)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шарттарының сақталуын бақылау;</w:t>
      </w:r>
    </w:p>
    <w:bookmarkEnd w:id="454"/>
    <w:bookmarkStart w:name="z466" w:id="455"/>
    <w:p>
      <w:pPr>
        <w:spacing w:after="0"/>
        <w:ind w:left="0"/>
        <w:jc w:val="both"/>
      </w:pPr>
      <w:r>
        <w:rPr>
          <w:rFonts w:ascii="Times New Roman"/>
          <w:b w:val="false"/>
          <w:i w:val="false"/>
          <w:color w:val="000000"/>
          <w:sz w:val="28"/>
        </w:rPr>
        <w:t xml:space="preserve">
      3) мемлекеттік жер қойнауы қорын басқару бағдарламасын әзірлеуге қатысу; </w:t>
      </w:r>
    </w:p>
    <w:bookmarkEnd w:id="455"/>
    <w:bookmarkStart w:name="z467" w:id="456"/>
    <w:p>
      <w:pPr>
        <w:spacing w:after="0"/>
        <w:ind w:left="0"/>
        <w:jc w:val="both"/>
      </w:pPr>
      <w:r>
        <w:rPr>
          <w:rFonts w:ascii="Times New Roman"/>
          <w:b w:val="false"/>
          <w:i w:val="false"/>
          <w:color w:val="000000"/>
          <w:sz w:val="28"/>
        </w:rPr>
        <w:t>
      4) тарихи шығындар мөлшерін, геологиялық ақпарат алудың құны мен талаптарын айқындау;</w:t>
      </w:r>
    </w:p>
    <w:bookmarkEnd w:id="456"/>
    <w:bookmarkStart w:name="z468" w:id="457"/>
    <w:p>
      <w:pPr>
        <w:spacing w:after="0"/>
        <w:ind w:left="0"/>
        <w:jc w:val="both"/>
      </w:pPr>
      <w:r>
        <w:rPr>
          <w:rFonts w:ascii="Times New Roman"/>
          <w:b w:val="false"/>
          <w:i w:val="false"/>
          <w:color w:val="000000"/>
          <w:sz w:val="28"/>
        </w:rPr>
        <w:t>
      5) мемлекеттік жер қойнауы қорының бірыңғай кадастрын жүргізу;</w:t>
      </w:r>
    </w:p>
    <w:bookmarkEnd w:id="457"/>
    <w:bookmarkStart w:name="z469" w:id="458"/>
    <w:p>
      <w:pPr>
        <w:spacing w:after="0"/>
        <w:ind w:left="0"/>
        <w:jc w:val="both"/>
      </w:pPr>
      <w:r>
        <w:rPr>
          <w:rFonts w:ascii="Times New Roman"/>
          <w:b w:val="false"/>
          <w:i w:val="false"/>
          <w:color w:val="000000"/>
          <w:sz w:val="28"/>
        </w:rPr>
        <w:t>
      6) жерасты сулары бөлігінде мемлекеттік су кадастрын жүргізуге қатысу;</w:t>
      </w:r>
    </w:p>
    <w:bookmarkEnd w:id="458"/>
    <w:bookmarkStart w:name="z470" w:id="459"/>
    <w:p>
      <w:pPr>
        <w:spacing w:after="0"/>
        <w:ind w:left="0"/>
        <w:jc w:val="both"/>
      </w:pPr>
      <w:r>
        <w:rPr>
          <w:rFonts w:ascii="Times New Roman"/>
          <w:b w:val="false"/>
          <w:i w:val="false"/>
          <w:color w:val="000000"/>
          <w:sz w:val="28"/>
        </w:rPr>
        <w:t>
      7) су объектілерінің сарқылуына жол бермеуге бағытталған жеке және заңды тұлғалар жүргізетін су қорғау іс-шараларын келісу;</w:t>
      </w:r>
    </w:p>
    <w:bookmarkEnd w:id="459"/>
    <w:bookmarkStart w:name="z471" w:id="460"/>
    <w:p>
      <w:pPr>
        <w:spacing w:after="0"/>
        <w:ind w:left="0"/>
        <w:jc w:val="both"/>
      </w:pPr>
      <w:r>
        <w:rPr>
          <w:rFonts w:ascii="Times New Roman"/>
          <w:b w:val="false"/>
          <w:i w:val="false"/>
          <w:color w:val="000000"/>
          <w:sz w:val="28"/>
        </w:rPr>
        <w:t>
      8) кең таралған пайдалы қазбалар бойынша геологиялық және тау-кен бөлінісін беру;</w:t>
      </w:r>
    </w:p>
    <w:bookmarkEnd w:id="460"/>
    <w:bookmarkStart w:name="z472" w:id="461"/>
    <w:p>
      <w:pPr>
        <w:spacing w:after="0"/>
        <w:ind w:left="0"/>
        <w:jc w:val="both"/>
      </w:pPr>
      <w:r>
        <w:rPr>
          <w:rFonts w:ascii="Times New Roman"/>
          <w:b w:val="false"/>
          <w:i w:val="false"/>
          <w:color w:val="000000"/>
          <w:sz w:val="28"/>
        </w:rPr>
        <w:t>
      9) су объектілерінің жай-күйіне әсер ететін объектілерді салуға, реконструкциялауға (кеңейтуге, жаңғыртуға, техникалық қайта жарақтандыруға, қайта бейіндеуге), пайдалануға, консервациялауға, жоюға (кейіннен кәдеге жаратуға) қорытынды беру;</w:t>
      </w:r>
    </w:p>
    <w:bookmarkEnd w:id="461"/>
    <w:bookmarkStart w:name="z473" w:id="462"/>
    <w:p>
      <w:pPr>
        <w:spacing w:after="0"/>
        <w:ind w:left="0"/>
        <w:jc w:val="both"/>
      </w:pPr>
      <w:r>
        <w:rPr>
          <w:rFonts w:ascii="Times New Roman"/>
          <w:b w:val="false"/>
          <w:i w:val="false"/>
          <w:color w:val="000000"/>
          <w:sz w:val="28"/>
        </w:rPr>
        <w:t>
      10) жер қойнауына мемлекеттік геологиялық зерттеуді ұйымдастыру және өткізу;</w:t>
      </w:r>
    </w:p>
    <w:bookmarkEnd w:id="462"/>
    <w:bookmarkStart w:name="z474" w:id="463"/>
    <w:p>
      <w:pPr>
        <w:spacing w:after="0"/>
        <w:ind w:left="0"/>
        <w:jc w:val="both"/>
      </w:pPr>
      <w:r>
        <w:rPr>
          <w:rFonts w:ascii="Times New Roman"/>
          <w:b w:val="false"/>
          <w:i w:val="false"/>
          <w:color w:val="000000"/>
          <w:sz w:val="28"/>
        </w:rPr>
        <w:t>
      11) жер қойнауын геологиялық зерттеу және оның кеңістігін пайдалану жөніндегі операцияларды реттеу;</w:t>
      </w:r>
    </w:p>
    <w:bookmarkEnd w:id="463"/>
    <w:bookmarkStart w:name="z475" w:id="464"/>
    <w:p>
      <w:pPr>
        <w:spacing w:after="0"/>
        <w:ind w:left="0"/>
        <w:jc w:val="both"/>
      </w:pPr>
      <w:r>
        <w:rPr>
          <w:rFonts w:ascii="Times New Roman"/>
          <w:b w:val="false"/>
          <w:i w:val="false"/>
          <w:color w:val="000000"/>
          <w:sz w:val="28"/>
        </w:rPr>
        <w:t>
      12) жер қойнауын геологиялық зерттеу, сондай-ақ оның кеңістігін пайдалану жөніндегі операцияларға мемлекеттік бақылауды жүзеге асыру;</w:t>
      </w:r>
    </w:p>
    <w:bookmarkEnd w:id="464"/>
    <w:bookmarkStart w:name="z476" w:id="465"/>
    <w:p>
      <w:pPr>
        <w:spacing w:after="0"/>
        <w:ind w:left="0"/>
        <w:jc w:val="both"/>
      </w:pPr>
      <w:r>
        <w:rPr>
          <w:rFonts w:ascii="Times New Roman"/>
          <w:b w:val="false"/>
          <w:i w:val="false"/>
          <w:color w:val="000000"/>
          <w:sz w:val="28"/>
        </w:rPr>
        <w:t>
      13)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465"/>
    <w:bookmarkStart w:name="z477" w:id="466"/>
    <w:p>
      <w:pPr>
        <w:spacing w:after="0"/>
        <w:ind w:left="0"/>
        <w:jc w:val="both"/>
      </w:pPr>
      <w:r>
        <w:rPr>
          <w:rFonts w:ascii="Times New Roman"/>
          <w:b w:val="false"/>
          <w:i w:val="false"/>
          <w:color w:val="000000"/>
          <w:sz w:val="28"/>
        </w:rPr>
        <w:t>
      14) Қазақстан Республикасының жер қойнауын пайдалану саласындағы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466"/>
    <w:bookmarkStart w:name="z478" w:id="467"/>
    <w:p>
      <w:pPr>
        <w:spacing w:after="0"/>
        <w:ind w:left="0"/>
        <w:jc w:val="both"/>
      </w:pPr>
      <w:r>
        <w:rPr>
          <w:rFonts w:ascii="Times New Roman"/>
          <w:b w:val="false"/>
          <w:i w:val="false"/>
          <w:color w:val="000000"/>
          <w:sz w:val="28"/>
        </w:rPr>
        <w:t>
      15) құпия болып табылмайтын геологиялық ақпаратқа, сондай-ақ жер қойнауын пайдалануға арналған, өздері берген лицензиялар туралы ақпаратқа қолжетімділікті қамтамасыз ету;</w:t>
      </w:r>
    </w:p>
    <w:bookmarkEnd w:id="467"/>
    <w:bookmarkStart w:name="z479" w:id="468"/>
    <w:p>
      <w:pPr>
        <w:spacing w:after="0"/>
        <w:ind w:left="0"/>
        <w:jc w:val="both"/>
      </w:pPr>
      <w:r>
        <w:rPr>
          <w:rFonts w:ascii="Times New Roman"/>
          <w:b w:val="false"/>
          <w:i w:val="false"/>
          <w:color w:val="000000"/>
          <w:sz w:val="28"/>
        </w:rPr>
        <w:t>
      16) техногендік минералдық түзілімдерді орналастырудың қолданыстағы объектілерін мемлекеттік есепке алуды ұйымдастыру және жүргізу;</w:t>
      </w:r>
    </w:p>
    <w:bookmarkEnd w:id="468"/>
    <w:bookmarkStart w:name="z480" w:id="469"/>
    <w:p>
      <w:pPr>
        <w:spacing w:after="0"/>
        <w:ind w:left="0"/>
        <w:jc w:val="both"/>
      </w:pPr>
      <w:r>
        <w:rPr>
          <w:rFonts w:ascii="Times New Roman"/>
          <w:b w:val="false"/>
          <w:i w:val="false"/>
          <w:color w:val="000000"/>
          <w:sz w:val="28"/>
        </w:rPr>
        <w:t>
      17) жер қойнауының мемлекеттік мониторингін, геологиялық ақпаратты жинауды және жинақтап қорытуды жүзеге асыру;</w:t>
      </w:r>
    </w:p>
    <w:bookmarkEnd w:id="469"/>
    <w:bookmarkStart w:name="z481" w:id="470"/>
    <w:p>
      <w:pPr>
        <w:spacing w:after="0"/>
        <w:ind w:left="0"/>
        <w:jc w:val="both"/>
      </w:pPr>
      <w:r>
        <w:rPr>
          <w:rFonts w:ascii="Times New Roman"/>
          <w:b w:val="false"/>
          <w:i w:val="false"/>
          <w:color w:val="000000"/>
          <w:sz w:val="28"/>
        </w:rPr>
        <w:t>
      18) өздігінен ағып жататын иесіз гидрогеологиялық және авариялық мұнайгаздық ұңғымаларды жою мен консервациялауды өткізу және ұйымдастыру;</w:t>
      </w:r>
    </w:p>
    <w:bookmarkEnd w:id="470"/>
    <w:bookmarkStart w:name="z482" w:id="471"/>
    <w:p>
      <w:pPr>
        <w:spacing w:after="0"/>
        <w:ind w:left="0"/>
        <w:jc w:val="both"/>
      </w:pPr>
      <w:r>
        <w:rPr>
          <w:rFonts w:ascii="Times New Roman"/>
          <w:b w:val="false"/>
          <w:i w:val="false"/>
          <w:color w:val="000000"/>
          <w:sz w:val="28"/>
        </w:rPr>
        <w:t>
      19) пайдалы қазбалар қорларын мемлекеттік есепке алу бойынша ақпаратты мемлекеттік органдарға ұсыну;</w:t>
      </w:r>
    </w:p>
    <w:bookmarkEnd w:id="471"/>
    <w:bookmarkStart w:name="z483" w:id="472"/>
    <w:p>
      <w:pPr>
        <w:spacing w:after="0"/>
        <w:ind w:left="0"/>
        <w:jc w:val="both"/>
      </w:pPr>
      <w:r>
        <w:rPr>
          <w:rFonts w:ascii="Times New Roman"/>
          <w:b w:val="false"/>
          <w:i w:val="false"/>
          <w:color w:val="000000"/>
          <w:sz w:val="28"/>
        </w:rPr>
        <w:t>
      20) пайдалы қазбалар қорларының мемлекеттiк балансын жүргізу;</w:t>
      </w:r>
    </w:p>
    <w:bookmarkEnd w:id="472"/>
    <w:bookmarkStart w:name="z484" w:id="473"/>
    <w:p>
      <w:pPr>
        <w:spacing w:after="0"/>
        <w:ind w:left="0"/>
        <w:jc w:val="both"/>
      </w:pPr>
      <w:r>
        <w:rPr>
          <w:rFonts w:ascii="Times New Roman"/>
          <w:b w:val="false"/>
          <w:i w:val="false"/>
          <w:color w:val="000000"/>
          <w:sz w:val="28"/>
        </w:rPr>
        <w:t>
      21) геологиялық ақпаратты жариялау немесе оған ашық қолжетімділік жасау арқылы ашып көрсету;</w:t>
      </w:r>
    </w:p>
    <w:bookmarkEnd w:id="473"/>
    <w:bookmarkStart w:name="z485" w:id="474"/>
    <w:p>
      <w:pPr>
        <w:spacing w:after="0"/>
        <w:ind w:left="0"/>
        <w:jc w:val="both"/>
      </w:pPr>
      <w:r>
        <w:rPr>
          <w:rFonts w:ascii="Times New Roman"/>
          <w:b w:val="false"/>
          <w:i w:val="false"/>
          <w:color w:val="000000"/>
          <w:sz w:val="28"/>
        </w:rPr>
        <w:t>
      22) тәулігіне 1000 текше метрге дейін жерасты сулары учаскелері қорларының мемлекеттік сараптамасын ұйымдастыру және жүргізу;</w:t>
      </w:r>
    </w:p>
    <w:bookmarkEnd w:id="474"/>
    <w:bookmarkStart w:name="z486" w:id="475"/>
    <w:p>
      <w:pPr>
        <w:spacing w:after="0"/>
        <w:ind w:left="0"/>
        <w:jc w:val="both"/>
      </w:pPr>
      <w:r>
        <w:rPr>
          <w:rFonts w:ascii="Times New Roman"/>
          <w:b w:val="false"/>
          <w:i w:val="false"/>
          <w:color w:val="000000"/>
          <w:sz w:val="28"/>
        </w:rPr>
        <w:t>
      23) пайдалы қазбалар қорлары бойынша өңіраралық комиссиялардың қызметін ұйымдастыру;</w:t>
      </w:r>
    </w:p>
    <w:bookmarkEnd w:id="475"/>
    <w:bookmarkStart w:name="z487" w:id="476"/>
    <w:p>
      <w:pPr>
        <w:spacing w:after="0"/>
        <w:ind w:left="0"/>
        <w:jc w:val="both"/>
      </w:pPr>
      <w:r>
        <w:rPr>
          <w:rFonts w:ascii="Times New Roman"/>
          <w:b w:val="false"/>
          <w:i w:val="false"/>
          <w:color w:val="000000"/>
          <w:sz w:val="28"/>
        </w:rPr>
        <w:t>
      24) жер үсті су объектілері жоқ, бірақ ауызсу сапасындағы жерасты суларының жеткілікті қорлары бар аумақтарда ауыз сумен қамтамасыз етуге байланысты емес мақсаттар үшін ауыз су сапасындағы жерасты суларын пайдалануға және (немесе) алуға су пайдалану шартын келісу;</w:t>
      </w:r>
    </w:p>
    <w:bookmarkEnd w:id="476"/>
    <w:bookmarkStart w:name="z488" w:id="477"/>
    <w:p>
      <w:pPr>
        <w:spacing w:after="0"/>
        <w:ind w:left="0"/>
        <w:jc w:val="both"/>
      </w:pPr>
      <w:r>
        <w:rPr>
          <w:rFonts w:ascii="Times New Roman"/>
          <w:b w:val="false"/>
          <w:i w:val="false"/>
          <w:color w:val="000000"/>
          <w:sz w:val="28"/>
        </w:rPr>
        <w:t>
      25) жер қойнауы кеңістігін пайдаланудың салдарын жою актісіне қол қою жөніндегі комиссияны құру;</w:t>
      </w:r>
    </w:p>
    <w:bookmarkEnd w:id="477"/>
    <w:bookmarkStart w:name="z489" w:id="478"/>
    <w:p>
      <w:pPr>
        <w:spacing w:after="0"/>
        <w:ind w:left="0"/>
        <w:jc w:val="both"/>
      </w:pPr>
      <w:r>
        <w:rPr>
          <w:rFonts w:ascii="Times New Roman"/>
          <w:b w:val="false"/>
          <w:i w:val="false"/>
          <w:color w:val="000000"/>
          <w:sz w:val="28"/>
        </w:rPr>
        <w:t>
      26) жер қойнауын пайдаланушының теңгеріміне ұңғымаларды, технологиялық бірлікті қабылдау және беру;</w:t>
      </w:r>
    </w:p>
    <w:bookmarkEnd w:id="478"/>
    <w:bookmarkStart w:name="z490" w:id="479"/>
    <w:p>
      <w:pPr>
        <w:spacing w:after="0"/>
        <w:ind w:left="0"/>
        <w:jc w:val="both"/>
      </w:pPr>
      <w:r>
        <w:rPr>
          <w:rFonts w:ascii="Times New Roman"/>
          <w:b w:val="false"/>
          <w:i w:val="false"/>
          <w:color w:val="000000"/>
          <w:sz w:val="28"/>
        </w:rPr>
        <w:t>
      27) мемлекеттік бақылау жүргізуді жетілдіру жөнінде ұсыныстар енгізу;</w:t>
      </w:r>
    </w:p>
    <w:bookmarkEnd w:id="479"/>
    <w:bookmarkStart w:name="z491" w:id="480"/>
    <w:p>
      <w:pPr>
        <w:spacing w:after="0"/>
        <w:ind w:left="0"/>
        <w:jc w:val="both"/>
      </w:pPr>
      <w:r>
        <w:rPr>
          <w:rFonts w:ascii="Times New Roman"/>
          <w:b w:val="false"/>
          <w:i w:val="false"/>
          <w:color w:val="000000"/>
          <w:sz w:val="28"/>
        </w:rPr>
        <w:t>
      28) тексеруді және бақылау және қадағалау субъектісіне (объектісіне) бару арқылы профилактикалық бақылау мен қадағалауды тағайындау туралы актіні ресімдеу және оны құқықтық статистика және арнайы есепке алу жөніндегі уәкілетті органда тіркеу;</w:t>
      </w:r>
    </w:p>
    <w:bookmarkEnd w:id="480"/>
    <w:bookmarkStart w:name="z492" w:id="481"/>
    <w:p>
      <w:pPr>
        <w:spacing w:after="0"/>
        <w:ind w:left="0"/>
        <w:jc w:val="both"/>
      </w:pPr>
      <w:r>
        <w:rPr>
          <w:rFonts w:ascii="Times New Roman"/>
          <w:b w:val="false"/>
          <w:i w:val="false"/>
          <w:color w:val="000000"/>
          <w:sz w:val="28"/>
        </w:rPr>
        <w:t>
      29) тексеруді және бақылау және қадағалау субъектісіне (объектісіне) бару арқылы профилактикалық бақылау мен қадағалауды ұзарту туралы қосымша актіні ресімдеу және оны құқықтық статистика және арнайы есепке алу жөніндегі уәкілетті органда тіркеу;</w:t>
      </w:r>
    </w:p>
    <w:bookmarkEnd w:id="481"/>
    <w:bookmarkStart w:name="z493" w:id="482"/>
    <w:p>
      <w:pPr>
        <w:spacing w:after="0"/>
        <w:ind w:left="0"/>
        <w:jc w:val="both"/>
      </w:pPr>
      <w:r>
        <w:rPr>
          <w:rFonts w:ascii="Times New Roman"/>
          <w:b w:val="false"/>
          <w:i w:val="false"/>
          <w:color w:val="000000"/>
          <w:sz w:val="28"/>
        </w:rPr>
        <w:t>
      30) өз құзыреті шегінде мемлекеттік құпияларды қорғау саласындағы Қазақстан Республкасының заңдарын және өзге де нормативтік құқықтық актілерді сақтауды қамтамасыз ету;</w:t>
      </w:r>
    </w:p>
    <w:bookmarkEnd w:id="482"/>
    <w:bookmarkStart w:name="z494" w:id="483"/>
    <w:p>
      <w:pPr>
        <w:spacing w:after="0"/>
        <w:ind w:left="0"/>
        <w:jc w:val="both"/>
      </w:pPr>
      <w:r>
        <w:rPr>
          <w:rFonts w:ascii="Times New Roman"/>
          <w:b w:val="false"/>
          <w:i w:val="false"/>
          <w:color w:val="000000"/>
          <w:sz w:val="28"/>
        </w:rPr>
        <w:t>
      31)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483"/>
    <w:bookmarkStart w:name="z495" w:id="484"/>
    <w:p>
      <w:pPr>
        <w:spacing w:after="0"/>
        <w:ind w:left="0"/>
        <w:jc w:val="both"/>
      </w:pPr>
      <w:r>
        <w:rPr>
          <w:rFonts w:ascii="Times New Roman"/>
          <w:b w:val="false"/>
          <w:i w:val="false"/>
          <w:color w:val="000000"/>
          <w:sz w:val="28"/>
        </w:rPr>
        <w:t>
      32) облыстың жергілікті атқарушы органымен анықталатын кен іздеушілікке арналған аумақтарды келісу;</w:t>
      </w:r>
    </w:p>
    <w:bookmarkEnd w:id="484"/>
    <w:bookmarkStart w:name="z496" w:id="485"/>
    <w:p>
      <w:pPr>
        <w:spacing w:after="0"/>
        <w:ind w:left="0"/>
        <w:jc w:val="both"/>
      </w:pPr>
      <w:r>
        <w:rPr>
          <w:rFonts w:ascii="Times New Roman"/>
          <w:b w:val="false"/>
          <w:i w:val="false"/>
          <w:color w:val="000000"/>
          <w:sz w:val="28"/>
        </w:rPr>
        <w:t>
      33)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485"/>
    <w:bookmarkStart w:name="z497" w:id="486"/>
    <w:p>
      <w:pPr>
        <w:spacing w:after="0"/>
        <w:ind w:left="0"/>
        <w:jc w:val="both"/>
      </w:pPr>
      <w:r>
        <w:rPr>
          <w:rFonts w:ascii="Times New Roman"/>
          <w:b w:val="false"/>
          <w:i w:val="false"/>
          <w:color w:val="000000"/>
          <w:sz w:val="28"/>
        </w:rPr>
        <w:t xml:space="preserve">
      34) пайдалануға берілетін жер қойнауы учаскелерінің шекараларын айқындау, геологиялық ақпаратты пайдалану және 2017 жылғы 27 желтоқсандағы "Жер қойнауы және жер қойнауын пайдалану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486"/>
    <w:bookmarkStart w:name="z498" w:id="487"/>
    <w:p>
      <w:pPr>
        <w:spacing w:after="0"/>
        <w:ind w:left="0"/>
        <w:jc w:val="both"/>
      </w:pPr>
      <w:r>
        <w:rPr>
          <w:rFonts w:ascii="Times New Roman"/>
          <w:b w:val="false"/>
          <w:i w:val="false"/>
          <w:color w:val="000000"/>
          <w:sz w:val="28"/>
        </w:rPr>
        <w:t xml:space="preserve">
      35) Қазақстан Республикасы Инвестициялар және даму министрінің 2018 жылғы 24 мамырдағы № 374 бұйрығымен бекітілген "Жер қойнауын пайдаланушының пайдалы қатты қазбаларды барлау және өндіру, кең таралған пайдалы қазбаларды өндіру жөніндегі операцияларды жүргізу кезінде есептерді ұсыну қағидаларында" (бұдан әрі - Қағидалар), 4-тармағының 4) тармақшасын қоспағанда,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көзделген есептер, мәліметтерді жинақтау мақсаттары үшін ақпаратты, есептерді қағаз тасығышта қабылдау;</w:t>
      </w:r>
    </w:p>
    <w:bookmarkEnd w:id="487"/>
    <w:bookmarkStart w:name="z499" w:id="488"/>
    <w:p>
      <w:pPr>
        <w:spacing w:after="0"/>
        <w:ind w:left="0"/>
        <w:jc w:val="both"/>
      </w:pPr>
      <w:r>
        <w:rPr>
          <w:rFonts w:ascii="Times New Roman"/>
          <w:b w:val="false"/>
          <w:i w:val="false"/>
          <w:color w:val="000000"/>
          <w:sz w:val="28"/>
        </w:rPr>
        <w:t>
      36) кең таралған пайдалы қазбаларды өндіруге арналған лицензияларға аумақтарды келісу;</w:t>
      </w:r>
    </w:p>
    <w:bookmarkEnd w:id="488"/>
    <w:bookmarkStart w:name="z500" w:id="489"/>
    <w:p>
      <w:pPr>
        <w:spacing w:after="0"/>
        <w:ind w:left="0"/>
        <w:jc w:val="both"/>
      </w:pPr>
      <w:r>
        <w:rPr>
          <w:rFonts w:ascii="Times New Roman"/>
          <w:b w:val="false"/>
          <w:i w:val="false"/>
          <w:color w:val="000000"/>
          <w:sz w:val="28"/>
        </w:rPr>
        <w:t>
      37) кең таралған пайдалы қазбаларды өндіруге арналған аумақтарды келісу;</w:t>
      </w:r>
    </w:p>
    <w:bookmarkEnd w:id="489"/>
    <w:bookmarkStart w:name="z501" w:id="490"/>
    <w:p>
      <w:pPr>
        <w:spacing w:after="0"/>
        <w:ind w:left="0"/>
        <w:jc w:val="both"/>
      </w:pPr>
      <w:r>
        <w:rPr>
          <w:rFonts w:ascii="Times New Roman"/>
          <w:b w:val="false"/>
          <w:i w:val="false"/>
          <w:color w:val="000000"/>
          <w:sz w:val="28"/>
        </w:rPr>
        <w:t>
      38)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490"/>
    <w:bookmarkStart w:name="z502" w:id="491"/>
    <w:p>
      <w:pPr>
        <w:spacing w:after="0"/>
        <w:ind w:left="0"/>
        <w:jc w:val="both"/>
      </w:pPr>
      <w:r>
        <w:rPr>
          <w:rFonts w:ascii="Times New Roman"/>
          <w:b w:val="false"/>
          <w:i w:val="false"/>
          <w:color w:val="000000"/>
          <w:sz w:val="28"/>
        </w:rPr>
        <w:t>
      17. "Оңтүстікқазжерқойнауы" ӨД құқықтары мен міндеттері:</w:t>
      </w:r>
    </w:p>
    <w:bookmarkEnd w:id="491"/>
    <w:bookmarkStart w:name="z503" w:id="492"/>
    <w:p>
      <w:pPr>
        <w:spacing w:after="0"/>
        <w:ind w:left="0"/>
        <w:jc w:val="both"/>
      </w:pPr>
      <w:r>
        <w:rPr>
          <w:rFonts w:ascii="Times New Roman"/>
          <w:b w:val="false"/>
          <w:i w:val="false"/>
          <w:color w:val="000000"/>
          <w:sz w:val="28"/>
        </w:rPr>
        <w:t>
      "Оңтүстікқазжерқойнауы" ӨД-нің мыналарға:</w:t>
      </w:r>
    </w:p>
    <w:bookmarkEnd w:id="492"/>
    <w:bookmarkStart w:name="z504" w:id="493"/>
    <w:p>
      <w:pPr>
        <w:spacing w:after="0"/>
        <w:ind w:left="0"/>
        <w:jc w:val="both"/>
      </w:pPr>
      <w:r>
        <w:rPr>
          <w:rFonts w:ascii="Times New Roman"/>
          <w:b w:val="false"/>
          <w:i w:val="false"/>
          <w:color w:val="000000"/>
          <w:sz w:val="28"/>
        </w:rPr>
        <w:t>
      1) өз құзыреті шегінде бұйрықтар шығаруға;</w:t>
      </w:r>
    </w:p>
    <w:bookmarkEnd w:id="493"/>
    <w:bookmarkStart w:name="z505" w:id="49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bookmarkEnd w:id="494"/>
    <w:bookmarkStart w:name="z506" w:id="49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w:t>
      </w:r>
    </w:p>
    <w:bookmarkEnd w:id="495"/>
    <w:bookmarkStart w:name="z507" w:id="496"/>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өткізуге;</w:t>
      </w:r>
    </w:p>
    <w:bookmarkEnd w:id="496"/>
    <w:bookmarkStart w:name="z508" w:id="497"/>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консультативтік-кеңесші органдарын (жұмыс топтарын, комиссияларды, кеңестерді) құру жөнінде ұсыныстар енгізуге;</w:t>
      </w:r>
    </w:p>
    <w:bookmarkEnd w:id="497"/>
    <w:bookmarkStart w:name="z509" w:id="498"/>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498"/>
    <w:bookmarkStart w:name="z510" w:id="499"/>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асыруға құқығы бар.</w:t>
      </w:r>
    </w:p>
    <w:bookmarkEnd w:id="499"/>
    <w:bookmarkStart w:name="z511" w:id="500"/>
    <w:p>
      <w:pPr>
        <w:spacing w:after="0"/>
        <w:ind w:left="0"/>
        <w:jc w:val="both"/>
      </w:pPr>
      <w:r>
        <w:rPr>
          <w:rFonts w:ascii="Times New Roman"/>
          <w:b w:val="false"/>
          <w:i w:val="false"/>
          <w:color w:val="000000"/>
          <w:sz w:val="28"/>
        </w:rPr>
        <w:t>
      "Оңтүстікқазжерқойнауы" ӨД міндеттеріне:</w:t>
      </w:r>
    </w:p>
    <w:bookmarkEnd w:id="500"/>
    <w:bookmarkStart w:name="z512" w:id="501"/>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bookmarkEnd w:id="501"/>
    <w:bookmarkStart w:name="z513" w:id="50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w:t>
      </w:r>
    </w:p>
    <w:bookmarkEnd w:id="502"/>
    <w:bookmarkStart w:name="z514" w:id="503"/>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bookmarkEnd w:id="503"/>
    <w:bookmarkStart w:name="z515" w:id="504"/>
    <w:p>
      <w:pPr>
        <w:spacing w:after="0"/>
        <w:ind w:left="0"/>
        <w:jc w:val="both"/>
      </w:pPr>
      <w:r>
        <w:rPr>
          <w:rFonts w:ascii="Times New Roman"/>
          <w:b w:val="false"/>
          <w:i w:val="false"/>
          <w:color w:val="000000"/>
          <w:sz w:val="28"/>
        </w:rPr>
        <w:t>
      4) бухгалтерлік есепті жүргізу;</w:t>
      </w:r>
    </w:p>
    <w:bookmarkEnd w:id="504"/>
    <w:bookmarkStart w:name="z516" w:id="505"/>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505"/>
    <w:bookmarkStart w:name="z517" w:id="506"/>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bookmarkEnd w:id="506"/>
    <w:bookmarkStart w:name="z518" w:id="507"/>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507"/>
    <w:bookmarkStart w:name="z519" w:id="508"/>
    <w:p>
      <w:pPr>
        <w:spacing w:after="0"/>
        <w:ind w:left="0"/>
        <w:jc w:val="left"/>
      </w:pPr>
      <w:r>
        <w:rPr>
          <w:rFonts w:ascii="Times New Roman"/>
          <w:b/>
          <w:i w:val="false"/>
          <w:color w:val="000000"/>
        </w:rPr>
        <w:t xml:space="preserve"> 3-тарау. "Оңтүстікқазжерқойнауы" ӨД қызметін ұйымдастыру</w:t>
      </w:r>
    </w:p>
    <w:bookmarkEnd w:id="508"/>
    <w:bookmarkStart w:name="z520" w:id="509"/>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509"/>
    <w:bookmarkStart w:name="z521" w:id="510"/>
    <w:p>
      <w:pPr>
        <w:spacing w:after="0"/>
        <w:ind w:left="0"/>
        <w:jc w:val="both"/>
      </w:pPr>
      <w:r>
        <w:rPr>
          <w:rFonts w:ascii="Times New Roman"/>
          <w:b w:val="false"/>
          <w:i w:val="false"/>
          <w:color w:val="000000"/>
          <w:sz w:val="28"/>
        </w:rPr>
        <w:t>
      19. "Оңтүстікқазжерқойнауы" ӨД Министрліктің аппарат басшысымен қызметке тағайындалатын және қызметтен босатылатын басшы басқарады.</w:t>
      </w:r>
    </w:p>
    <w:bookmarkEnd w:id="510"/>
    <w:bookmarkStart w:name="z522" w:id="511"/>
    <w:p>
      <w:pPr>
        <w:spacing w:after="0"/>
        <w:ind w:left="0"/>
        <w:jc w:val="both"/>
      </w:pPr>
      <w:r>
        <w:rPr>
          <w:rFonts w:ascii="Times New Roman"/>
          <w:b w:val="false"/>
          <w:i w:val="false"/>
          <w:color w:val="000000"/>
          <w:sz w:val="28"/>
        </w:rPr>
        <w:t>
      20. Басшының Комитет төрағасымен қызметке тағайындалатын және қызметтен босатылатын орынбасарлары бар.</w:t>
      </w:r>
    </w:p>
    <w:bookmarkEnd w:id="511"/>
    <w:bookmarkStart w:name="z523" w:id="512"/>
    <w:p>
      <w:pPr>
        <w:spacing w:after="0"/>
        <w:ind w:left="0"/>
        <w:jc w:val="both"/>
      </w:pPr>
      <w:r>
        <w:rPr>
          <w:rFonts w:ascii="Times New Roman"/>
          <w:b w:val="false"/>
          <w:i w:val="false"/>
          <w:color w:val="000000"/>
          <w:sz w:val="28"/>
        </w:rPr>
        <w:t>
      21. "Оңтүстікқазжерқойнауы" ӨД басшысының өкілеттіктері:</w:t>
      </w:r>
    </w:p>
    <w:bookmarkEnd w:id="512"/>
    <w:bookmarkStart w:name="z524" w:id="513"/>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bookmarkEnd w:id="513"/>
    <w:bookmarkStart w:name="z525" w:id="514"/>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bookmarkEnd w:id="514"/>
    <w:bookmarkStart w:name="z526" w:id="515"/>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bookmarkEnd w:id="515"/>
    <w:bookmarkStart w:name="z527" w:id="516"/>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bookmarkEnd w:id="516"/>
    <w:bookmarkStart w:name="z528" w:id="517"/>
    <w:p>
      <w:pPr>
        <w:spacing w:after="0"/>
        <w:ind w:left="0"/>
        <w:jc w:val="both"/>
      </w:pPr>
      <w:r>
        <w:rPr>
          <w:rFonts w:ascii="Times New Roman"/>
          <w:b w:val="false"/>
          <w:i w:val="false"/>
          <w:color w:val="000000"/>
          <w:sz w:val="28"/>
        </w:rPr>
        <w:t>
      5) "Оңтүстікқазжерқойнауы" ӨД бұйрықтарына қол қояды;</w:t>
      </w:r>
    </w:p>
    <w:bookmarkEnd w:id="517"/>
    <w:bookmarkStart w:name="z529" w:id="518"/>
    <w:p>
      <w:pPr>
        <w:spacing w:after="0"/>
        <w:ind w:left="0"/>
        <w:jc w:val="both"/>
      </w:pPr>
      <w:r>
        <w:rPr>
          <w:rFonts w:ascii="Times New Roman"/>
          <w:b w:val="false"/>
          <w:i w:val="false"/>
          <w:color w:val="000000"/>
          <w:sz w:val="28"/>
        </w:rPr>
        <w:t>
      6) "Оңтүстікқазжерқойнауы" ӨД жұмыс жоспарын бекітеді;</w:t>
      </w:r>
    </w:p>
    <w:bookmarkEnd w:id="518"/>
    <w:bookmarkStart w:name="z530" w:id="519"/>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519"/>
    <w:bookmarkStart w:name="z531" w:id="520"/>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тәртіппен белгіленген бұйрығына сәйкес оны алмастыратын тұлға жүзеге асырады.</w:t>
      </w:r>
    </w:p>
    <w:bookmarkEnd w:id="520"/>
    <w:bookmarkStart w:name="z532" w:id="521"/>
    <w:p>
      <w:pPr>
        <w:spacing w:after="0"/>
        <w:ind w:left="0"/>
        <w:jc w:val="both"/>
      </w:pPr>
      <w:r>
        <w:rPr>
          <w:rFonts w:ascii="Times New Roman"/>
          <w:b w:val="false"/>
          <w:i w:val="false"/>
          <w:color w:val="000000"/>
          <w:sz w:val="28"/>
        </w:rPr>
        <w:t>
      22.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521"/>
    <w:bookmarkStart w:name="z533" w:id="522"/>
    <w:p>
      <w:pPr>
        <w:spacing w:after="0"/>
        <w:ind w:left="0"/>
        <w:jc w:val="both"/>
      </w:pPr>
      <w:r>
        <w:rPr>
          <w:rFonts w:ascii="Times New Roman"/>
          <w:b w:val="false"/>
          <w:i w:val="false"/>
          <w:color w:val="000000"/>
          <w:sz w:val="28"/>
        </w:rPr>
        <w:t>
      "Оңтүстікқазжерқойнауы" ӨД кадрлық жұмыстар бойынша іс-жүргізу орталықтандырылған тәртіппен Индустрия және инфрақұрылымдық даму Министрлігінің тиісті бөлімшесінде жүзеге асырылады.</w:t>
      </w:r>
    </w:p>
    <w:bookmarkEnd w:id="522"/>
    <w:bookmarkStart w:name="z534" w:id="523"/>
    <w:p>
      <w:pPr>
        <w:spacing w:after="0"/>
        <w:ind w:left="0"/>
        <w:jc w:val="both"/>
      </w:pPr>
      <w:r>
        <w:rPr>
          <w:rFonts w:ascii="Times New Roman"/>
          <w:b w:val="false"/>
          <w:i w:val="false"/>
          <w:color w:val="000000"/>
          <w:sz w:val="28"/>
        </w:rPr>
        <w:t>
      23. "Оңтүстікқазжерқойнауы" ӨД басшысы орынбасарлары:</w:t>
      </w:r>
    </w:p>
    <w:bookmarkEnd w:id="523"/>
    <w:bookmarkStart w:name="z535" w:id="524"/>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bookmarkEnd w:id="524"/>
    <w:bookmarkStart w:name="z536" w:id="525"/>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525"/>
    <w:bookmarkStart w:name="z537" w:id="526"/>
    <w:p>
      <w:pPr>
        <w:spacing w:after="0"/>
        <w:ind w:left="0"/>
        <w:jc w:val="left"/>
      </w:pPr>
      <w:r>
        <w:rPr>
          <w:rFonts w:ascii="Times New Roman"/>
          <w:b/>
          <w:i w:val="false"/>
          <w:color w:val="000000"/>
        </w:rPr>
        <w:t xml:space="preserve"> 4-тарау. "Оңтүстікқазжерқойнауы" ӨД мүлкі</w:t>
      </w:r>
    </w:p>
    <w:bookmarkEnd w:id="526"/>
    <w:bookmarkStart w:name="z538" w:id="527"/>
    <w:p>
      <w:pPr>
        <w:spacing w:after="0"/>
        <w:ind w:left="0"/>
        <w:jc w:val="both"/>
      </w:pPr>
      <w:r>
        <w:rPr>
          <w:rFonts w:ascii="Times New Roman"/>
          <w:b w:val="false"/>
          <w:i w:val="false"/>
          <w:color w:val="000000"/>
          <w:sz w:val="28"/>
        </w:rPr>
        <w:t>
      24.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527"/>
    <w:bookmarkStart w:name="z539" w:id="528"/>
    <w:p>
      <w:pPr>
        <w:spacing w:after="0"/>
        <w:ind w:left="0"/>
        <w:jc w:val="both"/>
      </w:pPr>
      <w:r>
        <w:rPr>
          <w:rFonts w:ascii="Times New Roman"/>
          <w:b w:val="false"/>
          <w:i w:val="false"/>
          <w:color w:val="000000"/>
          <w:sz w:val="28"/>
        </w:rPr>
        <w:t>
      25. "Оңтүстікқазжерқойнауы" ӨД бекітілген мүлік республикалық меншікке жатады.</w:t>
      </w:r>
    </w:p>
    <w:bookmarkEnd w:id="528"/>
    <w:bookmarkStart w:name="z540" w:id="529"/>
    <w:p>
      <w:pPr>
        <w:spacing w:after="0"/>
        <w:ind w:left="0"/>
        <w:jc w:val="both"/>
      </w:pPr>
      <w:r>
        <w:rPr>
          <w:rFonts w:ascii="Times New Roman"/>
          <w:b w:val="false"/>
          <w:i w:val="false"/>
          <w:color w:val="000000"/>
          <w:sz w:val="28"/>
        </w:rPr>
        <w:t>
      26.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529"/>
    <w:bookmarkStart w:name="z541" w:id="530"/>
    <w:p>
      <w:pPr>
        <w:spacing w:after="0"/>
        <w:ind w:left="0"/>
        <w:jc w:val="left"/>
      </w:pPr>
      <w:r>
        <w:rPr>
          <w:rFonts w:ascii="Times New Roman"/>
          <w:b/>
          <w:i w:val="false"/>
          <w:color w:val="000000"/>
        </w:rPr>
        <w:t xml:space="preserve"> 5-тарау. "Оңтүстікқазжерқойнауы" ӨД қайта ұйымдастыру және тарату</w:t>
      </w:r>
    </w:p>
    <w:bookmarkEnd w:id="530"/>
    <w:bookmarkStart w:name="z542" w:id="531"/>
    <w:p>
      <w:pPr>
        <w:spacing w:after="0"/>
        <w:ind w:left="0"/>
        <w:jc w:val="both"/>
      </w:pPr>
      <w:r>
        <w:rPr>
          <w:rFonts w:ascii="Times New Roman"/>
          <w:b w:val="false"/>
          <w:i w:val="false"/>
          <w:color w:val="000000"/>
          <w:sz w:val="28"/>
        </w:rPr>
        <w:t>
      27. "Оңтүстікқазжерқойнауы" ӨД қайта ұйымдастыру және тарату Қазақстан Республикасының заңнамасына сәйкес жүзеге асырылады.</w:t>
      </w:r>
    </w:p>
    <w:bookmarkEnd w:id="5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