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ad317" w14:textId="17ad3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энергиясына шекті тарифтерді бекіту туралы" Қазақстан Республикасы Энергетика министрінің 2018 жылғы 14 желтоқсандағы № 514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31 қазандағы № 384 бұйрығы</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01.11.2023 бастап қолданысқа енгізіледі.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 энергиясына шекті тарифтерді бекіту туралы" Қазақстан Республикасы Энергетика министрінің 2018 жылғы 14 желтоқсандағы № 514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17956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 энергиясына </w:t>
      </w:r>
      <w:r>
        <w:rPr>
          <w:rFonts w:ascii="Times New Roman"/>
          <w:b w:val="false"/>
          <w:i w:val="false"/>
          <w:color w:val="000000"/>
          <w:sz w:val="28"/>
        </w:rPr>
        <w:t>шекті тарифтер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бұйрық 2023 жылғы 1 қарашасынан бастап қолданысқа енгізіледі және ресми жариялануға тиіс.</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14 желтоқсандағы</w:t>
            </w:r>
            <w:r>
              <w:br/>
            </w:r>
            <w:r>
              <w:rPr>
                <w:rFonts w:ascii="Times New Roman"/>
                <w:b w:val="false"/>
                <w:i w:val="false"/>
                <w:color w:val="000000"/>
                <w:sz w:val="20"/>
              </w:rPr>
              <w:t>№ 514 бұйрығымен</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Электр энергиясына шекті тарифтер</w:t>
      </w:r>
    </w:p>
    <w:bookmarkEnd w:id="4"/>
    <w:p>
      <w:pPr>
        <w:spacing w:after="0"/>
        <w:ind w:left="0"/>
        <w:jc w:val="both"/>
      </w:pPr>
      <w:r>
        <w:rPr>
          <w:rFonts w:ascii="Times New Roman"/>
          <w:b w:val="false"/>
          <w:i w:val="false"/>
          <w:color w:val="000000"/>
          <w:sz w:val="28"/>
        </w:rPr>
        <w:t>
      теңге/кВтсағ</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р/т</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энергиясын сататын энергия өндіруші ұйымдар тобы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Жылдар бойынша электр энергиясына шекті тарифтер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