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e2db" w14:textId="45ce2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2022 жылғы 8 желтоқсандағы № 271 "2023-2025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2023 жылғы 18 сәуірдегі № 24 шешімі</w:t>
      </w:r>
    </w:p>
    <w:p>
      <w:pPr>
        <w:spacing w:after="0"/>
        <w:ind w:left="0"/>
        <w:jc w:val="both"/>
      </w:pPr>
      <w:bookmarkStart w:name="z4" w:id="0"/>
      <w:r>
        <w:rPr>
          <w:rFonts w:ascii="Times New Roman"/>
          <w:b w:val="false"/>
          <w:i w:val="false"/>
          <w:color w:val="000000"/>
          <w:sz w:val="28"/>
        </w:rPr>
        <w:t>
      Қарағанды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"2023-2025 жылдарға арналған облыстық бюджет туралы" 2022 жылғы 8 желтоқсандағы №271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№175435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2023-2025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2023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516574741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98794887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8722345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0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409057509 мың теңге;</w:t>
      </w:r>
    </w:p>
    <w:bookmarkEnd w:id="7"/>
    <w:bookmarkStart w:name="z13" w:id="8"/>
    <w:p>
      <w:pPr>
        <w:spacing w:after="0"/>
        <w:ind w:left="0"/>
        <w:jc w:val="both"/>
      </w:pPr>
      <w:r>
        <w:rPr>
          <w:rFonts w:ascii="Times New Roman"/>
          <w:b w:val="false"/>
          <w:i w:val="false"/>
          <w:color w:val="000000"/>
          <w:sz w:val="28"/>
        </w:rPr>
        <w:t>
      2) шығындар – 520305922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9579567 мың теңге:</w:t>
      </w:r>
    </w:p>
    <w:bookmarkEnd w:id="9"/>
    <w:bookmarkStart w:name="z15" w:id="10"/>
    <w:p>
      <w:pPr>
        <w:spacing w:after="0"/>
        <w:ind w:left="0"/>
        <w:jc w:val="both"/>
      </w:pPr>
      <w:r>
        <w:rPr>
          <w:rFonts w:ascii="Times New Roman"/>
          <w:b w:val="false"/>
          <w:i w:val="false"/>
          <w:color w:val="000000"/>
          <w:sz w:val="28"/>
        </w:rPr>
        <w:t>
      бюджеттік кредиттер – 13909438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4329871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5030788 мың теңге:</w:t>
      </w:r>
    </w:p>
    <w:bookmarkEnd w:id="12"/>
    <w:bookmarkStart w:name="z18" w:id="13"/>
    <w:p>
      <w:pPr>
        <w:spacing w:after="0"/>
        <w:ind w:left="0"/>
        <w:jc w:val="both"/>
      </w:pPr>
      <w:r>
        <w:rPr>
          <w:rFonts w:ascii="Times New Roman"/>
          <w:b w:val="false"/>
          <w:i w:val="false"/>
          <w:color w:val="000000"/>
          <w:sz w:val="28"/>
        </w:rPr>
        <w:t>
      қаржы активтерін сатып – 5030788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-18341536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18341536 мың теңге:</w:t>
      </w:r>
    </w:p>
    <w:bookmarkEnd w:id="16"/>
    <w:bookmarkStart w:name="z22" w:id="17"/>
    <w:p>
      <w:pPr>
        <w:spacing w:after="0"/>
        <w:ind w:left="0"/>
        <w:jc w:val="both"/>
      </w:pPr>
      <w:r>
        <w:rPr>
          <w:rFonts w:ascii="Times New Roman"/>
          <w:b w:val="false"/>
          <w:i w:val="false"/>
          <w:color w:val="000000"/>
          <w:sz w:val="28"/>
        </w:rPr>
        <w:t>
      қарыздар түсімдері – 10986150 мың теңге;</w:t>
      </w:r>
    </w:p>
    <w:bookmarkEnd w:id="17"/>
    <w:bookmarkStart w:name="z23" w:id="18"/>
    <w:p>
      <w:pPr>
        <w:spacing w:after="0"/>
        <w:ind w:left="0"/>
        <w:jc w:val="both"/>
      </w:pPr>
      <w:r>
        <w:rPr>
          <w:rFonts w:ascii="Times New Roman"/>
          <w:b w:val="false"/>
          <w:i w:val="false"/>
          <w:color w:val="000000"/>
          <w:sz w:val="28"/>
        </w:rPr>
        <w:t>
      қарыздарды өтеу – 4328870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11684256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"3. 2023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20"/>
    <w:bookmarkStart w:name="z27" w:id="21"/>
    <w:p>
      <w:pPr>
        <w:spacing w:after="0"/>
        <w:ind w:left="0"/>
        <w:jc w:val="both"/>
      </w:pPr>
      <w:r>
        <w:rPr>
          <w:rFonts w:ascii="Times New Roman"/>
          <w:b w:val="false"/>
          <w:i w:val="false"/>
          <w:color w:val="000000"/>
          <w:sz w:val="28"/>
        </w:rPr>
        <w:t xml:space="preserve">
      1) корпоративік табыс салығы бойынша: </w:t>
      </w:r>
    </w:p>
    <w:bookmarkEnd w:id="21"/>
    <w:bookmarkStart w:name="z28" w:id="22"/>
    <w:p>
      <w:pPr>
        <w:spacing w:after="0"/>
        <w:ind w:left="0"/>
        <w:jc w:val="both"/>
      </w:pPr>
      <w:r>
        <w:rPr>
          <w:rFonts w:ascii="Times New Roman"/>
          <w:b w:val="false"/>
          <w:i w:val="false"/>
          <w:color w:val="000000"/>
          <w:sz w:val="28"/>
        </w:rPr>
        <w:t>
      Қарағанды қаласына - 49 пайыз, Теміртау қаласына - 78 пайыз, Бұқар-Жырау ауданына - 99 пайыз, Абай, Ақтоғай, Қарқаралы, Нұра, Осакаровка, Шет аудандарына, Балқаш, Приозерск, Саран, Шахтинск қалаларына – 100 пайыздан;</w:t>
      </w:r>
    </w:p>
    <w:bookmarkEnd w:id="22"/>
    <w:bookmarkStart w:name="z29" w:id="23"/>
    <w:p>
      <w:pPr>
        <w:spacing w:after="0"/>
        <w:ind w:left="0"/>
        <w:jc w:val="both"/>
      </w:pPr>
      <w:r>
        <w:rPr>
          <w:rFonts w:ascii="Times New Roman"/>
          <w:b w:val="false"/>
          <w:i w:val="false"/>
          <w:color w:val="000000"/>
          <w:sz w:val="28"/>
        </w:rPr>
        <w:t xml:space="preserve">
      2) жеке табыс салығы бойынша: </w:t>
      </w:r>
    </w:p>
    <w:bookmarkEnd w:id="23"/>
    <w:bookmarkStart w:name="z30" w:id="24"/>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4"/>
    <w:bookmarkStart w:name="z31" w:id="25"/>
    <w:p>
      <w:pPr>
        <w:spacing w:after="0"/>
        <w:ind w:left="0"/>
        <w:jc w:val="both"/>
      </w:pPr>
      <w:r>
        <w:rPr>
          <w:rFonts w:ascii="Times New Roman"/>
          <w:b w:val="false"/>
          <w:i w:val="false"/>
          <w:color w:val="000000"/>
          <w:sz w:val="28"/>
        </w:rPr>
        <w:t>
      Балқаш, Қарағанды, Теміртау қалаларына – 50 пайыздан, Абай, Ақтоғай, Бұқар-Жырау, Қарқаралы, Нұра, Осакаровка, Шет аудандарына, Приозерск, Саран, Шахтинск қалаларына – 80 пайыздан;</w:t>
      </w:r>
    </w:p>
    <w:bookmarkEnd w:id="25"/>
    <w:bookmarkStart w:name="z32" w:id="26"/>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6"/>
    <w:bookmarkStart w:name="z33" w:id="27"/>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bookmarkEnd w:id="27"/>
    <w:bookmarkStart w:name="z34" w:id="28"/>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8"/>
    <w:bookmarkStart w:name="z35" w:id="29"/>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bookmarkEnd w:id="29"/>
    <w:bookmarkStart w:name="z36" w:id="30"/>
    <w:p>
      <w:pPr>
        <w:spacing w:after="0"/>
        <w:ind w:left="0"/>
        <w:jc w:val="both"/>
      </w:pPr>
      <w:r>
        <w:rPr>
          <w:rFonts w:ascii="Times New Roman"/>
          <w:b w:val="false"/>
          <w:i w:val="false"/>
          <w:color w:val="000000"/>
          <w:sz w:val="28"/>
        </w:rPr>
        <w:t xml:space="preserve">
      3) әлеуметтік салық бойынша: </w:t>
      </w:r>
    </w:p>
    <w:bookmarkEnd w:id="30"/>
    <w:bookmarkStart w:name="z37" w:id="31"/>
    <w:p>
      <w:pPr>
        <w:spacing w:after="0"/>
        <w:ind w:left="0"/>
        <w:jc w:val="both"/>
      </w:pPr>
      <w:r>
        <w:rPr>
          <w:rFonts w:ascii="Times New Roman"/>
          <w:b w:val="false"/>
          <w:i w:val="false"/>
          <w:color w:val="000000"/>
          <w:sz w:val="28"/>
        </w:rPr>
        <w:t>
      Балқаш, Қарағанды, Теміртау қалаларына – 50 пайыздан, Абай, Ақтоғай, Бұқар-Жырау, Қарқаралы, Нұра, Осакаровка, Шет аудандарына, Приозерск, Саран, Шахтинск қалаларына – 80 пайыздан;</w:t>
      </w:r>
    </w:p>
    <w:bookmarkEnd w:id="31"/>
    <w:bookmarkStart w:name="z38" w:id="32"/>
    <w:p>
      <w:pPr>
        <w:spacing w:after="0"/>
        <w:ind w:left="0"/>
        <w:jc w:val="both"/>
      </w:pPr>
      <w:r>
        <w:rPr>
          <w:rFonts w:ascii="Times New Roman"/>
          <w:b w:val="false"/>
          <w:i w:val="false"/>
          <w:color w:val="000000"/>
          <w:sz w:val="28"/>
        </w:rPr>
        <w:t xml:space="preserve">
      4) өңірдің әлеуметтік-экономикалық дамуы мен оның инфрақұрылымын дамытуға жер қойнауын пайдаланушылардың аударымдары бойынша: </w:t>
      </w:r>
    </w:p>
    <w:bookmarkEnd w:id="32"/>
    <w:bookmarkStart w:name="z39" w:id="33"/>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41" w:id="34"/>
    <w:p>
      <w:pPr>
        <w:spacing w:after="0"/>
        <w:ind w:left="0"/>
        <w:jc w:val="both"/>
      </w:pPr>
      <w:r>
        <w:rPr>
          <w:rFonts w:ascii="Times New Roman"/>
          <w:b w:val="false"/>
          <w:i w:val="false"/>
          <w:color w:val="000000"/>
          <w:sz w:val="28"/>
        </w:rPr>
        <w:t>
      "7. Қарағанды облысы әкімдігінің 2023 жылға арналған резерві 20000 мың теңге сомасында бекітілсін.";</w:t>
      </w:r>
    </w:p>
    <w:bookmarkEnd w:id="34"/>
    <w:bookmarkStart w:name="z42" w:id="3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35"/>
    <w:bookmarkStart w:name="z43" w:id="36"/>
    <w:p>
      <w:pPr>
        <w:spacing w:after="0"/>
        <w:ind w:left="0"/>
        <w:jc w:val="both"/>
      </w:pPr>
      <w:r>
        <w:rPr>
          <w:rFonts w:ascii="Times New Roman"/>
          <w:b w:val="false"/>
          <w:i w:val="false"/>
          <w:color w:val="000000"/>
          <w:sz w:val="28"/>
        </w:rPr>
        <w:t>
      2. Осы шешім 2023 жылдың 1 қаңтарынан бастап қолданысқа енеді.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18 сәуірдегі № 24</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8</w:t>
            </w:r>
            <w:r>
              <w:br/>
            </w:r>
            <w:r>
              <w:rPr>
                <w:rFonts w:ascii="Times New Roman"/>
                <w:b w:val="false"/>
                <w:i w:val="false"/>
                <w:color w:val="000000"/>
                <w:sz w:val="20"/>
              </w:rPr>
              <w:t>желтоқсандағы</w:t>
            </w:r>
            <w:r>
              <w:br/>
            </w:r>
            <w:r>
              <w:rPr>
                <w:rFonts w:ascii="Times New Roman"/>
                <w:b w:val="false"/>
                <w:i w:val="false"/>
                <w:color w:val="000000"/>
                <w:sz w:val="20"/>
              </w:rPr>
              <w:t>№ 271</w:t>
            </w:r>
            <w:r>
              <w:br/>
            </w:r>
            <w:r>
              <w:rPr>
                <w:rFonts w:ascii="Times New Roman"/>
                <w:b w:val="false"/>
                <w:i w:val="false"/>
                <w:color w:val="000000"/>
                <w:sz w:val="20"/>
              </w:rPr>
              <w:t>шешіміне 1 қосымша</w:t>
            </w:r>
          </w:p>
        </w:tc>
      </w:tr>
    </w:tbl>
    <w:bookmarkStart w:name="z47" w:id="37"/>
    <w:p>
      <w:pPr>
        <w:spacing w:after="0"/>
        <w:ind w:left="0"/>
        <w:jc w:val="left"/>
      </w:pPr>
      <w:r>
        <w:rPr>
          <w:rFonts w:ascii="Times New Roman"/>
          <w:b/>
          <w:i w:val="false"/>
          <w:color w:val="000000"/>
        </w:rPr>
        <w:t xml:space="preserve"> 2023 жылға арналған облыстық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516574741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98794887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50611247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13884623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36726624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28434464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28434464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19267085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409057509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15939084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15939084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393118425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393118425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520 305 922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21 490 486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21 490 486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251 083 390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28 098 834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25 667 969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189 401 361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151 773 561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8 109 726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71 764 496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62 308 822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12 565 359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21 332 829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10 465 883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10 465 883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9 018 159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13 325 454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53 086 474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46 839 303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23 224 396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7 341 656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25 662 024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9 234 166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10 442 634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10 329 631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38 268 257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17 434 261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17 434 261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11 051 486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9 579 567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13 909 438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5030788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-18341536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18341536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18 сәуірдегі № 24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8</w:t>
            </w:r>
            <w:r>
              <w:br/>
            </w:r>
            <w:r>
              <w:rPr>
                <w:rFonts w:ascii="Times New Roman"/>
                <w:b w:val="false"/>
                <w:i w:val="false"/>
                <w:color w:val="000000"/>
                <w:sz w:val="20"/>
              </w:rPr>
              <w:t>желтоқсандағы</w:t>
            </w:r>
            <w:r>
              <w:br/>
            </w:r>
            <w:r>
              <w:rPr>
                <w:rFonts w:ascii="Times New Roman"/>
                <w:b w:val="false"/>
                <w:i w:val="false"/>
                <w:color w:val="000000"/>
                <w:sz w:val="20"/>
              </w:rPr>
              <w:t>№ 271</w:t>
            </w:r>
            <w:r>
              <w:br/>
            </w:r>
            <w:r>
              <w:rPr>
                <w:rFonts w:ascii="Times New Roman"/>
                <w:b w:val="false"/>
                <w:i w:val="false"/>
                <w:color w:val="000000"/>
                <w:sz w:val="20"/>
              </w:rPr>
              <w:t>шешіміне 4 қосымша</w:t>
            </w:r>
          </w:p>
        </w:tc>
      </w:tr>
    </w:tbl>
    <w:bookmarkStart w:name="z50" w:id="38"/>
    <w:p>
      <w:pPr>
        <w:spacing w:after="0"/>
        <w:ind w:left="0"/>
        <w:jc w:val="left"/>
      </w:pPr>
      <w:r>
        <w:rPr>
          <w:rFonts w:ascii="Times New Roman"/>
          <w:b/>
          <w:i w:val="false"/>
          <w:color w:val="000000"/>
        </w:rPr>
        <w:t xml:space="preserve"> 2023 жылға арналған республикалық бюджеттен берілетін нысаналы трансферттер мен кредиттер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87 323 273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6 536 922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74 529 604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6 256 747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6 536 922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1 876 076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1 096 496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ұйымдарында білім алушыларға мемлекеттік стипендияның мөлшерін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денсаулық сақтауды жаңғырту" пилоттық ұлттық жобасы шеңберінде жергілікті деңгейде денсаулық сақтау ұйымдарын материалдық-техникалық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арнаулы мекемелер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74 529 604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6 974 371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6 974 371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23 512 509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2 669 535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білім беру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17 553 023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денсаулық сақтауды жаңғырту" пилоттық ұлттық жобасы шеңберінде денсаулық сақтау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1 956 671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39 042 724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3 037 479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11 799 080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5 967 045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5 444 726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11 932 869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861 525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Саран қаласында тұрмыстық техника шығару жөніндегі жобаны іске асыру мақсатында "Сарыарқа" әлеуметтік-кәсіпкерлік корпорациясы" АҚ жарғылық капиталын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6 256 747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3 432 561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3 432 561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18 сәуірдегі № 24шешіміне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8</w:t>
            </w:r>
            <w:r>
              <w:br/>
            </w:r>
            <w:r>
              <w:rPr>
                <w:rFonts w:ascii="Times New Roman"/>
                <w:b w:val="false"/>
                <w:i w:val="false"/>
                <w:color w:val="000000"/>
                <w:sz w:val="20"/>
              </w:rPr>
              <w:t>желтоқсандағы</w:t>
            </w:r>
            <w:r>
              <w:br/>
            </w:r>
            <w:r>
              <w:rPr>
                <w:rFonts w:ascii="Times New Roman"/>
                <w:b w:val="false"/>
                <w:i w:val="false"/>
                <w:color w:val="000000"/>
                <w:sz w:val="20"/>
              </w:rPr>
              <w:t>№ 271</w:t>
            </w:r>
            <w:r>
              <w:br/>
            </w:r>
            <w:r>
              <w:rPr>
                <w:rFonts w:ascii="Times New Roman"/>
                <w:b w:val="false"/>
                <w:i w:val="false"/>
                <w:color w:val="000000"/>
                <w:sz w:val="20"/>
              </w:rPr>
              <w:t>шешіміне 5 қосымша</w:t>
            </w:r>
          </w:p>
        </w:tc>
      </w:tr>
    </w:tbl>
    <w:bookmarkStart w:name="z53" w:id="39"/>
    <w:p>
      <w:pPr>
        <w:spacing w:after="0"/>
        <w:ind w:left="0"/>
        <w:jc w:val="left"/>
      </w:pPr>
      <w:r>
        <w:rPr>
          <w:rFonts w:ascii="Times New Roman"/>
          <w:b/>
          <w:i w:val="false"/>
          <w:color w:val="000000"/>
        </w:rPr>
        <w:t xml:space="preserve"> 2023 жылға арналған аудандар (облыстық маңызы бар қалалар) бюджеттеріне нысаналы трансферттер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79 985 191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18 894 711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55 156 891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5 933 589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18 894 711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етуге және өмір сүру сапасын жақсартуға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599 564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477 564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3 260 083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3 260 083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11 051 486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4 595 792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1 852 337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қалалық (ауылдық), қала маңындағы және ауданішілік қатынастар бойынша жолаушылар тасымалын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 үшін қалалық қоғамдық көлікте (таксиден басқа) жеңілдікпен тегін жол жүруіне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жағынан осал топтарына коммуналдық тұрғын үй қорынан тұрғын үй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полигонын салу бойынша техникалық-экономикалық негіздеме әзірлеуге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55 156 891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6 508 474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1 638 193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2 391 583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1 728 698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46 839 303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3 337 479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13 642 057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6 102 190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861 525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17 896 052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5 933 589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4 729 403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4 729 403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