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c66b" w14:textId="f54c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әлеуметтік маңызы бар азық-түлік тауарларына бөлшек сауда бағаларының шекті рұқсат етілген мөлшерін бекіту туралы</w:t>
      </w:r>
    </w:p>
    <w:p>
      <w:pPr>
        <w:spacing w:after="0"/>
        <w:ind w:left="0"/>
        <w:jc w:val="both"/>
      </w:pPr>
      <w:r>
        <w:rPr>
          <w:rFonts w:ascii="Times New Roman"/>
          <w:b w:val="false"/>
          <w:i w:val="false"/>
          <w:color w:val="000000"/>
          <w:sz w:val="28"/>
        </w:rPr>
        <w:t>Қарағанды облысының әкімдігінің 2023 жылғы 23 маусымдағы № 42/02 қаулысы.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заңдарына,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11245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облысында әлеуметтік маңызы бар азық-түлік тауарларына рұқсат етілетін шекті бөлшек сауда бағасының мөлшері 90 күнтізбелік күнге бекітілсін: ондық үшін 1 санаттағы тауық жұмыртқасы – 429 теңге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29.08.2023 </w:t>
      </w:r>
      <w:r>
        <w:rPr>
          <w:rFonts w:ascii="Times New Roman"/>
          <w:b w:val="false"/>
          <w:i w:val="false"/>
          <w:color w:val="000000"/>
          <w:sz w:val="28"/>
        </w:rPr>
        <w:t>№ 61/04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