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f5b07" w14:textId="44f5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2023 жылғы 28 шілдедегі № 79 шешімі. Жойылды - Қарағанды қалалық мәслихатының 2025 жылғы 26 ақпандағы № 232 шешімімен</w:t>
      </w:r>
    </w:p>
    <w:p>
      <w:pPr>
        <w:spacing w:after="0"/>
        <w:ind w:left="0"/>
        <w:jc w:val="both"/>
      </w:pPr>
      <w:r>
        <w:rPr>
          <w:rFonts w:ascii="Times New Roman"/>
          <w:b w:val="false"/>
          <w:i w:val="false"/>
          <w:color w:val="ff0000"/>
          <w:sz w:val="28"/>
        </w:rPr>
        <w:t xml:space="preserve">
      Ескерту. Жойылды - Қарағанды қалалық мәслихатының 26.02.2025 </w:t>
      </w:r>
      <w:r>
        <w:rPr>
          <w:rFonts w:ascii="Times New Roman"/>
          <w:b w:val="false"/>
          <w:i w:val="false"/>
          <w:color w:val="ff0000"/>
          <w:sz w:val="28"/>
        </w:rPr>
        <w:t>№ 232</w:t>
      </w:r>
      <w:r>
        <w:rPr>
          <w:rFonts w:ascii="Times New Roman"/>
          <w:b w:val="false"/>
          <w:i w:val="false"/>
          <w:color w:val="ff0000"/>
          <w:sz w:val="28"/>
        </w:rPr>
        <w:t xml:space="preserve"> шешімімен (оған қол қойылған сәттен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Заңының "Қазақстан Республикасының мемлекеттік қызметі туралы"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агенттігі төрағасының 2018 жылғы 16 қаңтардағы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Қарағанды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берілген "Қарағанды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А.Бөкенов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"28" шілдедегі</w:t>
            </w:r>
            <w:r>
              <w:br/>
            </w:r>
            <w:r>
              <w:rPr>
                <w:rFonts w:ascii="Times New Roman"/>
                <w:b w:val="false"/>
                <w:i w:val="false"/>
                <w:color w:val="000000"/>
                <w:sz w:val="20"/>
              </w:rPr>
              <w:t>IX сессиясының</w:t>
            </w:r>
            <w:r>
              <w:br/>
            </w:r>
            <w:r>
              <w:rPr>
                <w:rFonts w:ascii="Times New Roman"/>
                <w:b w:val="false"/>
                <w:i w:val="false"/>
                <w:color w:val="000000"/>
                <w:sz w:val="20"/>
              </w:rPr>
              <w:t>№79 шешіміне</w:t>
            </w:r>
            <w:r>
              <w:br/>
            </w:r>
            <w:r>
              <w:rPr>
                <w:rFonts w:ascii="Times New Roman"/>
                <w:b w:val="false"/>
                <w:i w:val="false"/>
                <w:color w:val="000000"/>
                <w:sz w:val="20"/>
              </w:rPr>
              <w:t>1-қосымша</w:t>
            </w:r>
          </w:p>
        </w:tc>
      </w:tr>
    </w:tbl>
    <w:bookmarkStart w:name="z9" w:id="3"/>
    <w:p>
      <w:pPr>
        <w:spacing w:after="0"/>
        <w:ind w:left="0"/>
        <w:jc w:val="left"/>
      </w:pPr>
      <w:r>
        <w:rPr>
          <w:rFonts w:ascii="Times New Roman"/>
          <w:b/>
          <w:i w:val="false"/>
          <w:color w:val="000000"/>
        </w:rPr>
        <w:t xml:space="preserve"> "Қарағанды қалалық мәслихатының аппараты" ММ "Б" корпусы мемлекеттік әкімшілік қызметшілерінің қызметін бағалаудың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5"/>
    <w:bookmarkStart w:name="z12" w:id="6"/>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6"/>
    <w:bookmarkStart w:name="z13" w:id="7"/>
    <w:p>
      <w:pPr>
        <w:spacing w:after="0"/>
        <w:ind w:left="0"/>
        <w:jc w:val="both"/>
      </w:pPr>
      <w:r>
        <w:rPr>
          <w:rFonts w:ascii="Times New Roman"/>
          <w:b w:val="false"/>
          <w:i w:val="false"/>
          <w:color w:val="000000"/>
          <w:sz w:val="28"/>
        </w:rPr>
        <w:t>
      3.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құрылымдық бөлімшенің/мемлекеттік органның басшысы – Е-2 санаттарының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26"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29"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26"/>
    <w:bookmarkStart w:name="z33" w:id="27"/>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7"/>
    <w:bookmarkStart w:name="z34" w:id="28"/>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8"/>
    <w:bookmarkStart w:name="z35"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38"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39"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0" w:id="3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1" w:id="3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5"/>
    <w:bookmarkStart w:name="z42" w:id="36"/>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3"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4" w:id="38"/>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45" w:id="3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46" w:id="4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7" w:id="41"/>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48" w:id="42"/>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49" w:id="43"/>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0" w:id="44"/>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1" w:id="45"/>
    <w:p>
      <w:pPr>
        <w:spacing w:after="0"/>
        <w:ind w:left="0"/>
        <w:jc w:val="both"/>
      </w:pPr>
      <w:r>
        <w:rPr>
          <w:rFonts w:ascii="Times New Roman"/>
          <w:b w:val="false"/>
          <w:i w:val="false"/>
          <w:color w:val="000000"/>
          <w:sz w:val="28"/>
        </w:rPr>
        <w:t>
      18. Бағалаушы адам мыналарға жауапты болады:</w:t>
      </w:r>
    </w:p>
    <w:bookmarkEnd w:id="45"/>
    <w:bookmarkStart w:name="z52"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3"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4"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5"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6" w:id="50"/>
    <w:p>
      <w:pPr>
        <w:spacing w:after="0"/>
        <w:ind w:left="0"/>
        <w:jc w:val="both"/>
      </w:pPr>
      <w:r>
        <w:rPr>
          <w:rFonts w:ascii="Times New Roman"/>
          <w:b w:val="false"/>
          <w:i w:val="false"/>
          <w:color w:val="000000"/>
          <w:sz w:val="28"/>
        </w:rPr>
        <w:t>
      19. Бағаланатын адам мыналарға жауапты болады:</w:t>
      </w:r>
    </w:p>
    <w:bookmarkEnd w:id="50"/>
    <w:bookmarkStart w:name="z57"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58"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59"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0" w:id="54"/>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4"/>
    <w:bookmarkStart w:name="z61"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2" w:id="56"/>
    <w:p>
      <w:pPr>
        <w:spacing w:after="0"/>
        <w:ind w:left="0"/>
        <w:jc w:val="both"/>
      </w:pPr>
      <w:r>
        <w:rPr>
          <w:rFonts w:ascii="Times New Roman"/>
          <w:b w:val="false"/>
          <w:i w:val="false"/>
          <w:color w:val="000000"/>
          <w:sz w:val="28"/>
        </w:rPr>
        <w:t>
      2) НМИ уақтылы талдау мен келісу;</w:t>
      </w:r>
    </w:p>
    <w:bookmarkEnd w:id="56"/>
    <w:bookmarkStart w:name="z63"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4"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5"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6" w:id="60"/>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67"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68" w:id="62"/>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69" w:id="63"/>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0"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1"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2"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3"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7"/>
    <w:bookmarkStart w:name="z74"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5" w:id="69"/>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6" w:id="70"/>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0"/>
    <w:bookmarkStart w:name="z77"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78"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79"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0"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1"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2" w:id="76"/>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3" w:id="77"/>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4" w:id="78"/>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5"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86"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7"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88" w:id="8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2"/>
    <w:bookmarkStart w:name="z89" w:id="83"/>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0" w:id="84"/>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1" w:id="85"/>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2"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3"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4" w:id="88"/>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5"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6"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97" w:id="91"/>
    <w:p>
      <w:pPr>
        <w:spacing w:after="0"/>
        <w:ind w:left="0"/>
        <w:jc w:val="both"/>
      </w:pPr>
      <w:r>
        <w:rPr>
          <w:rFonts w:ascii="Times New Roman"/>
          <w:b w:val="false"/>
          <w:i w:val="false"/>
          <w:color w:val="000000"/>
          <w:sz w:val="28"/>
        </w:rPr>
        <w:t>
      дербестік және бастамашылық;</w:t>
      </w:r>
    </w:p>
    <w:bookmarkEnd w:id="91"/>
    <w:bookmarkStart w:name="z98" w:id="92"/>
    <w:p>
      <w:pPr>
        <w:spacing w:after="0"/>
        <w:ind w:left="0"/>
        <w:jc w:val="both"/>
      </w:pPr>
      <w:r>
        <w:rPr>
          <w:rFonts w:ascii="Times New Roman"/>
          <w:b w:val="false"/>
          <w:i w:val="false"/>
          <w:color w:val="000000"/>
          <w:sz w:val="28"/>
        </w:rPr>
        <w:t>
      еңбек тәртібі.</w:t>
      </w:r>
    </w:p>
    <w:bookmarkEnd w:id="92"/>
    <w:bookmarkStart w:name="z99"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0" w:id="94"/>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1"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2" w:id="96"/>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6"/>
    <w:bookmarkStart w:name="z103"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4" w:id="98"/>
    <w:p>
      <w:pPr>
        <w:spacing w:after="0"/>
        <w:ind w:left="0"/>
        <w:jc w:val="both"/>
      </w:pPr>
      <w:r>
        <w:rPr>
          <w:rFonts w:ascii="Times New Roman"/>
          <w:b w:val="false"/>
          <w:i w:val="false"/>
          <w:color w:val="000000"/>
          <w:sz w:val="28"/>
        </w:rPr>
        <w:t>
      қызметті басқару;</w:t>
      </w:r>
    </w:p>
    <w:bookmarkEnd w:id="98"/>
    <w:bookmarkStart w:name="z105" w:id="99"/>
    <w:p>
      <w:pPr>
        <w:spacing w:after="0"/>
        <w:ind w:left="0"/>
        <w:jc w:val="both"/>
      </w:pPr>
      <w:r>
        <w:rPr>
          <w:rFonts w:ascii="Times New Roman"/>
          <w:b w:val="false"/>
          <w:i w:val="false"/>
          <w:color w:val="000000"/>
          <w:sz w:val="28"/>
        </w:rPr>
        <w:t>
      тиімді коммуникацияларды құру;</w:t>
      </w:r>
    </w:p>
    <w:bookmarkEnd w:id="99"/>
    <w:bookmarkStart w:name="z106"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07" w:id="101"/>
    <w:p>
      <w:pPr>
        <w:spacing w:after="0"/>
        <w:ind w:left="0"/>
        <w:jc w:val="both"/>
      </w:pPr>
      <w:r>
        <w:rPr>
          <w:rFonts w:ascii="Times New Roman"/>
          <w:b w:val="false"/>
          <w:i w:val="false"/>
          <w:color w:val="000000"/>
          <w:sz w:val="28"/>
        </w:rPr>
        <w:t>
      өзгерістерді басқару;</w:t>
      </w:r>
    </w:p>
    <w:bookmarkEnd w:id="101"/>
    <w:bookmarkStart w:name="z108" w:id="102"/>
    <w:p>
      <w:pPr>
        <w:spacing w:after="0"/>
        <w:ind w:left="0"/>
        <w:jc w:val="both"/>
      </w:pPr>
      <w:r>
        <w:rPr>
          <w:rFonts w:ascii="Times New Roman"/>
          <w:b w:val="false"/>
          <w:i w:val="false"/>
          <w:color w:val="000000"/>
          <w:sz w:val="28"/>
        </w:rPr>
        <w:t>
      нәтижеге бағдарлану;</w:t>
      </w:r>
    </w:p>
    <w:bookmarkEnd w:id="102"/>
    <w:bookmarkStart w:name="z109"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0" w:id="104"/>
    <w:p>
      <w:pPr>
        <w:spacing w:after="0"/>
        <w:ind w:left="0"/>
        <w:jc w:val="both"/>
      </w:pPr>
      <w:r>
        <w:rPr>
          <w:rFonts w:ascii="Times New Roman"/>
          <w:b w:val="false"/>
          <w:i w:val="false"/>
          <w:color w:val="000000"/>
          <w:sz w:val="28"/>
        </w:rPr>
        <w:t>
      топты басқару;</w:t>
      </w:r>
    </w:p>
    <w:bookmarkEnd w:id="104"/>
    <w:bookmarkStart w:name="z111" w:id="105"/>
    <w:p>
      <w:pPr>
        <w:spacing w:after="0"/>
        <w:ind w:left="0"/>
        <w:jc w:val="both"/>
      </w:pPr>
      <w:r>
        <w:rPr>
          <w:rFonts w:ascii="Times New Roman"/>
          <w:b w:val="false"/>
          <w:i w:val="false"/>
          <w:color w:val="000000"/>
          <w:sz w:val="28"/>
        </w:rPr>
        <w:t>
      көшбасшылық қасиеттер;</w:t>
      </w:r>
    </w:p>
    <w:bookmarkEnd w:id="105"/>
    <w:bookmarkStart w:name="z112" w:id="106"/>
    <w:p>
      <w:pPr>
        <w:spacing w:after="0"/>
        <w:ind w:left="0"/>
        <w:jc w:val="both"/>
      </w:pPr>
      <w:r>
        <w:rPr>
          <w:rFonts w:ascii="Times New Roman"/>
          <w:b w:val="false"/>
          <w:i w:val="false"/>
          <w:color w:val="000000"/>
          <w:sz w:val="28"/>
        </w:rPr>
        <w:t>
      ынтымақтастық;</w:t>
      </w:r>
    </w:p>
    <w:bookmarkEnd w:id="106"/>
    <w:bookmarkStart w:name="z113" w:id="107"/>
    <w:p>
      <w:pPr>
        <w:spacing w:after="0"/>
        <w:ind w:left="0"/>
        <w:jc w:val="both"/>
      </w:pPr>
      <w:r>
        <w:rPr>
          <w:rFonts w:ascii="Times New Roman"/>
          <w:b w:val="false"/>
          <w:i w:val="false"/>
          <w:color w:val="000000"/>
          <w:sz w:val="28"/>
        </w:rPr>
        <w:t>
      жеделділік;</w:t>
      </w:r>
    </w:p>
    <w:bookmarkEnd w:id="107"/>
    <w:bookmarkStart w:name="z114" w:id="108"/>
    <w:p>
      <w:pPr>
        <w:spacing w:after="0"/>
        <w:ind w:left="0"/>
        <w:jc w:val="both"/>
      </w:pPr>
      <w:r>
        <w:rPr>
          <w:rFonts w:ascii="Times New Roman"/>
          <w:b w:val="false"/>
          <w:i w:val="false"/>
          <w:color w:val="000000"/>
          <w:sz w:val="28"/>
        </w:rPr>
        <w:t>
      өзін-өзі дамыту;</w:t>
      </w:r>
    </w:p>
    <w:bookmarkEnd w:id="108"/>
    <w:bookmarkStart w:name="z115" w:id="109"/>
    <w:p>
      <w:pPr>
        <w:spacing w:after="0"/>
        <w:ind w:left="0"/>
        <w:jc w:val="both"/>
      </w:pPr>
      <w:r>
        <w:rPr>
          <w:rFonts w:ascii="Times New Roman"/>
          <w:b w:val="false"/>
          <w:i w:val="false"/>
          <w:color w:val="000000"/>
          <w:sz w:val="28"/>
        </w:rPr>
        <w:t>
      бастамшылдық;</w:t>
      </w:r>
    </w:p>
    <w:bookmarkEnd w:id="109"/>
    <w:bookmarkStart w:name="z116" w:id="110"/>
    <w:p>
      <w:pPr>
        <w:spacing w:after="0"/>
        <w:ind w:left="0"/>
        <w:jc w:val="both"/>
      </w:pPr>
      <w:r>
        <w:rPr>
          <w:rFonts w:ascii="Times New Roman"/>
          <w:b w:val="false"/>
          <w:i w:val="false"/>
          <w:color w:val="000000"/>
          <w:sz w:val="28"/>
        </w:rPr>
        <w:t>
      "Б" корпусының қызметшілері үшін:</w:t>
      </w:r>
    </w:p>
    <w:bookmarkEnd w:id="110"/>
    <w:bookmarkStart w:name="z117" w:id="111"/>
    <w:p>
      <w:pPr>
        <w:spacing w:after="0"/>
        <w:ind w:left="0"/>
        <w:jc w:val="both"/>
      </w:pPr>
      <w:r>
        <w:rPr>
          <w:rFonts w:ascii="Times New Roman"/>
          <w:b w:val="false"/>
          <w:i w:val="false"/>
          <w:color w:val="000000"/>
          <w:sz w:val="28"/>
        </w:rPr>
        <w:t>
      тиімді коммуникацияларды құру;</w:t>
      </w:r>
    </w:p>
    <w:bookmarkEnd w:id="111"/>
    <w:bookmarkStart w:name="z118"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19" w:id="113"/>
    <w:p>
      <w:pPr>
        <w:spacing w:after="0"/>
        <w:ind w:left="0"/>
        <w:jc w:val="both"/>
      </w:pPr>
      <w:r>
        <w:rPr>
          <w:rFonts w:ascii="Times New Roman"/>
          <w:b w:val="false"/>
          <w:i w:val="false"/>
          <w:color w:val="000000"/>
          <w:sz w:val="28"/>
        </w:rPr>
        <w:t>
      өзгерістерді басқару;</w:t>
      </w:r>
    </w:p>
    <w:bookmarkEnd w:id="113"/>
    <w:bookmarkStart w:name="z120" w:id="114"/>
    <w:p>
      <w:pPr>
        <w:spacing w:after="0"/>
        <w:ind w:left="0"/>
        <w:jc w:val="both"/>
      </w:pPr>
      <w:r>
        <w:rPr>
          <w:rFonts w:ascii="Times New Roman"/>
          <w:b w:val="false"/>
          <w:i w:val="false"/>
          <w:color w:val="000000"/>
          <w:sz w:val="28"/>
        </w:rPr>
        <w:t>
      нәтижеге бағдарлану;</w:t>
      </w:r>
    </w:p>
    <w:bookmarkEnd w:id="114"/>
    <w:bookmarkStart w:name="z121"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2" w:id="116"/>
    <w:p>
      <w:pPr>
        <w:spacing w:after="0"/>
        <w:ind w:left="0"/>
        <w:jc w:val="both"/>
      </w:pPr>
      <w:r>
        <w:rPr>
          <w:rFonts w:ascii="Times New Roman"/>
          <w:b w:val="false"/>
          <w:i w:val="false"/>
          <w:color w:val="000000"/>
          <w:sz w:val="28"/>
        </w:rPr>
        <w:t>
      ынтымақтастық;</w:t>
      </w:r>
    </w:p>
    <w:bookmarkEnd w:id="116"/>
    <w:bookmarkStart w:name="z123" w:id="117"/>
    <w:p>
      <w:pPr>
        <w:spacing w:after="0"/>
        <w:ind w:left="0"/>
        <w:jc w:val="both"/>
      </w:pPr>
      <w:r>
        <w:rPr>
          <w:rFonts w:ascii="Times New Roman"/>
          <w:b w:val="false"/>
          <w:i w:val="false"/>
          <w:color w:val="000000"/>
          <w:sz w:val="28"/>
        </w:rPr>
        <w:t>
      жеделділік;</w:t>
      </w:r>
    </w:p>
    <w:bookmarkEnd w:id="117"/>
    <w:bookmarkStart w:name="z124" w:id="118"/>
    <w:p>
      <w:pPr>
        <w:spacing w:after="0"/>
        <w:ind w:left="0"/>
        <w:jc w:val="both"/>
      </w:pPr>
      <w:r>
        <w:rPr>
          <w:rFonts w:ascii="Times New Roman"/>
          <w:b w:val="false"/>
          <w:i w:val="false"/>
          <w:color w:val="000000"/>
          <w:sz w:val="28"/>
        </w:rPr>
        <w:t>
      өзін-өзі дамыту.</w:t>
      </w:r>
    </w:p>
    <w:bookmarkEnd w:id="118"/>
    <w:bookmarkStart w:name="z125" w:id="119"/>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26"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27"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28" w:id="122"/>
    <w:p>
      <w:pPr>
        <w:spacing w:after="0"/>
        <w:ind w:left="0"/>
        <w:jc w:val="both"/>
      </w:pPr>
      <w:r>
        <w:rPr>
          <w:rFonts w:ascii="Times New Roman"/>
          <w:b w:val="false"/>
          <w:i w:val="false"/>
          <w:color w:val="000000"/>
          <w:sz w:val="28"/>
        </w:rPr>
        <w:t>
      1) тікелей басшы;</w:t>
      </w:r>
    </w:p>
    <w:bookmarkEnd w:id="122"/>
    <w:bookmarkStart w:name="z129"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0"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1" w:id="125"/>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2"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3" w:id="12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34" w:id="12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5" w:id="12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36" w:id="130"/>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0"/>
    <w:bookmarkStart w:name="z137" w:id="13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1"/>
    <w:bookmarkStart w:name="z138"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39"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0"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1" w:id="135"/>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2"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3"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4"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5"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6"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47"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48" w:id="142"/>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2"/>
    <w:bookmarkStart w:name="z149" w:id="143"/>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3"/>
    <w:bookmarkStart w:name="z150" w:id="144"/>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1" w:id="145"/>
    <w:p>
      <w:pPr>
        <w:spacing w:after="0"/>
        <w:ind w:left="0"/>
        <w:jc w:val="both"/>
      </w:pPr>
      <w:r>
        <w:rPr>
          <w:rFonts w:ascii="Times New Roman"/>
          <w:b w:val="false"/>
          <w:i w:val="false"/>
          <w:color w:val="000000"/>
          <w:sz w:val="28"/>
        </w:rPr>
        <w:t>
      47. НМИ:</w:t>
      </w:r>
    </w:p>
    <w:bookmarkEnd w:id="145"/>
    <w:bookmarkStart w:name="z152"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3"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54"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55"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56"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57" w:id="151"/>
    <w:p>
      <w:pPr>
        <w:spacing w:after="0"/>
        <w:ind w:left="0"/>
        <w:jc w:val="both"/>
      </w:pPr>
      <w:r>
        <w:rPr>
          <w:rFonts w:ascii="Times New Roman"/>
          <w:b w:val="false"/>
          <w:i w:val="false"/>
          <w:color w:val="000000"/>
          <w:sz w:val="28"/>
        </w:rPr>
        <w:t>
      48. НМИ саны 5 құрайды.</w:t>
      </w:r>
    </w:p>
    <w:bookmarkEnd w:id="151"/>
    <w:bookmarkStart w:name="z158"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59" w:id="153"/>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3"/>
    <w:bookmarkStart w:name="z160" w:id="154"/>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1"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2"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63"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64"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65"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66" w:id="160"/>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0"/>
    <w:bookmarkStart w:name="z167" w:id="161"/>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68" w:id="162"/>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69" w:id="163"/>
    <w:p>
      <w:pPr>
        <w:spacing w:after="0"/>
        <w:ind w:left="0"/>
        <w:jc w:val="both"/>
      </w:pPr>
      <w:r>
        <w:rPr>
          <w:rFonts w:ascii="Times New Roman"/>
          <w:b w:val="false"/>
          <w:i w:val="false"/>
          <w:color w:val="000000"/>
          <w:sz w:val="28"/>
        </w:rPr>
        <w:t>
      1) бағалаумен келісу;</w:t>
      </w:r>
    </w:p>
    <w:bookmarkEnd w:id="163"/>
    <w:bookmarkStart w:name="z170" w:id="164"/>
    <w:p>
      <w:pPr>
        <w:spacing w:after="0"/>
        <w:ind w:left="0"/>
        <w:jc w:val="both"/>
      </w:pPr>
      <w:r>
        <w:rPr>
          <w:rFonts w:ascii="Times New Roman"/>
          <w:b w:val="false"/>
          <w:i w:val="false"/>
          <w:color w:val="000000"/>
          <w:sz w:val="28"/>
        </w:rPr>
        <w:t>
      2) түзетуге жіберу.</w:t>
      </w:r>
    </w:p>
    <w:bookmarkEnd w:id="164"/>
    <w:bookmarkStart w:name="z171" w:id="165"/>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72" w:id="166"/>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73" w:id="167"/>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74"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75" w:id="169"/>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76" w:id="170"/>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0"/>
    <w:bookmarkStart w:name="z177" w:id="171"/>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78" w:id="172"/>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2"/>
    <w:bookmarkStart w:name="z179" w:id="173"/>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0" w:id="174"/>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4"/>
    <w:bookmarkStart w:name="z181" w:id="175"/>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5"/>
    <w:bookmarkStart w:name="z182" w:id="176"/>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6"/>
    <w:bookmarkStart w:name="z183" w:id="177"/>
    <w:p>
      <w:pPr>
        <w:spacing w:after="0"/>
        <w:ind w:left="0"/>
        <w:jc w:val="both"/>
      </w:pPr>
      <w:r>
        <w:rPr>
          <w:rFonts w:ascii="Times New Roman"/>
          <w:b w:val="false"/>
          <w:i w:val="false"/>
          <w:color w:val="000000"/>
          <w:sz w:val="28"/>
        </w:rPr>
        <w:t>
      1) толтырылған бағалау парақтарын;</w:t>
      </w:r>
    </w:p>
    <w:bookmarkEnd w:id="177"/>
    <w:bookmarkStart w:name="z184" w:id="178"/>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178"/>
    <w:bookmarkStart w:name="z185" w:id="179"/>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79"/>
    <w:bookmarkStart w:name="z186" w:id="180"/>
    <w:p>
      <w:pPr>
        <w:spacing w:after="0"/>
        <w:ind w:left="0"/>
        <w:jc w:val="both"/>
      </w:pPr>
      <w:r>
        <w:rPr>
          <w:rFonts w:ascii="Times New Roman"/>
          <w:b w:val="false"/>
          <w:i w:val="false"/>
          <w:color w:val="000000"/>
          <w:sz w:val="28"/>
        </w:rPr>
        <w:t>
      1) бағалау нәтижелерін бекіту;</w:t>
      </w:r>
    </w:p>
    <w:bookmarkEnd w:id="180"/>
    <w:bookmarkStart w:name="z187" w:id="181"/>
    <w:p>
      <w:pPr>
        <w:spacing w:after="0"/>
        <w:ind w:left="0"/>
        <w:jc w:val="both"/>
      </w:pPr>
      <w:r>
        <w:rPr>
          <w:rFonts w:ascii="Times New Roman"/>
          <w:b w:val="false"/>
          <w:i w:val="false"/>
          <w:color w:val="000000"/>
          <w:sz w:val="28"/>
        </w:rPr>
        <w:t>
      2) бағалау нәтижелерін қайта қарау.</w:t>
      </w:r>
    </w:p>
    <w:bookmarkEnd w:id="181"/>
    <w:bookmarkStart w:name="z188" w:id="182"/>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89" w:id="183"/>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3"/>
    <w:bookmarkStart w:name="z190" w:id="184"/>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4"/>
    <w:bookmarkStart w:name="z191" w:id="185"/>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192" w:id="186"/>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193"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194"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195" w:id="189"/>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04" w:id="19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0"/>
    <w:bookmarkStart w:name="z205" w:id="191"/>
    <w:p>
      <w:pPr>
        <w:spacing w:after="0"/>
        <w:ind w:left="0"/>
        <w:jc w:val="left"/>
      </w:pPr>
      <w:r>
        <w:rPr>
          <w:rFonts w:ascii="Times New Roman"/>
          <w:b/>
          <w:i w:val="false"/>
          <w:color w:val="000000"/>
        </w:rPr>
        <w:t xml:space="preserve"> _________________________________________________</w:t>
      </w:r>
    </w:p>
    <w:bookmarkEnd w:id="191"/>
    <w:bookmarkStart w:name="z206" w:id="192"/>
    <w:p>
      <w:pPr>
        <w:spacing w:after="0"/>
        <w:ind w:left="0"/>
        <w:jc w:val="left"/>
      </w:pPr>
      <w:r>
        <w:rPr>
          <w:rFonts w:ascii="Times New Roman"/>
          <w:b/>
          <w:i w:val="false"/>
          <w:color w:val="000000"/>
        </w:rPr>
        <w:t xml:space="preserve"> жыл (жеке жоспар құрылатын кезең)</w:t>
      </w:r>
    </w:p>
    <w:bookmarkEnd w:id="192"/>
    <w:bookmarkStart w:name="z207" w:id="193"/>
    <w:p>
      <w:pPr>
        <w:spacing w:after="0"/>
        <w:ind w:left="0"/>
        <w:jc w:val="both"/>
      </w:pPr>
      <w:r>
        <w:rPr>
          <w:rFonts w:ascii="Times New Roman"/>
          <w:b w:val="false"/>
          <w:i w:val="false"/>
          <w:color w:val="000000"/>
          <w:sz w:val="28"/>
        </w:rPr>
        <w:t>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9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195"/>
    <w:p>
      <w:pPr>
        <w:spacing w:after="0"/>
        <w:ind w:left="0"/>
        <w:jc w:val="left"/>
      </w:pPr>
      <w:r>
        <w:rPr>
          <w:rFonts w:ascii="Times New Roman"/>
          <w:b/>
          <w:i w:val="false"/>
          <w:color w:val="000000"/>
        </w:rPr>
        <w:t xml:space="preserve"> НМИ бойынша бағалау парағы</w:t>
      </w:r>
    </w:p>
    <w:bookmarkEnd w:id="195"/>
    <w:bookmarkStart w:name="z212" w:id="196"/>
    <w:p>
      <w:pPr>
        <w:spacing w:after="0"/>
        <w:ind w:left="0"/>
        <w:jc w:val="left"/>
      </w:pPr>
      <w:r>
        <w:rPr>
          <w:rFonts w:ascii="Times New Roman"/>
          <w:b/>
          <w:i w:val="false"/>
          <w:color w:val="000000"/>
        </w:rPr>
        <w:t xml:space="preserve"> ________________________________________________</w:t>
      </w:r>
    </w:p>
    <w:bookmarkEnd w:id="196"/>
    <w:bookmarkStart w:name="z213" w:id="197"/>
    <w:p>
      <w:pPr>
        <w:spacing w:after="0"/>
        <w:ind w:left="0"/>
        <w:jc w:val="left"/>
      </w:pPr>
      <w:r>
        <w:rPr>
          <w:rFonts w:ascii="Times New Roman"/>
          <w:b/>
          <w:i w:val="false"/>
          <w:color w:val="000000"/>
        </w:rPr>
        <w:t xml:space="preserve"> (бағаланатын адамның Т.А.Ә., лауазымы)</w:t>
      </w:r>
    </w:p>
    <w:bookmarkEnd w:id="197"/>
    <w:bookmarkStart w:name="z214" w:id="198"/>
    <w:p>
      <w:pPr>
        <w:spacing w:after="0"/>
        <w:ind w:left="0"/>
        <w:jc w:val="left"/>
      </w:pPr>
      <w:r>
        <w:rPr>
          <w:rFonts w:ascii="Times New Roman"/>
          <w:b/>
          <w:i w:val="false"/>
          <w:color w:val="000000"/>
        </w:rPr>
        <w:t xml:space="preserve"> _________________________________</w:t>
      </w:r>
    </w:p>
    <w:bookmarkEnd w:id="198"/>
    <w:bookmarkStart w:name="z215" w:id="199"/>
    <w:p>
      <w:pPr>
        <w:spacing w:after="0"/>
        <w:ind w:left="0"/>
        <w:jc w:val="left"/>
      </w:pPr>
      <w:r>
        <w:rPr>
          <w:rFonts w:ascii="Times New Roman"/>
          <w:b/>
          <w:i w:val="false"/>
          <w:color w:val="000000"/>
        </w:rPr>
        <w:t xml:space="preserve"> (бағаланатын кезең)</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00"/>
    <w:p>
      <w:pPr>
        <w:spacing w:after="0"/>
        <w:ind w:left="0"/>
        <w:jc w:val="both"/>
      </w:pPr>
      <w:r>
        <w:rPr>
          <w:rFonts w:ascii="Times New Roman"/>
          <w:b w:val="false"/>
          <w:i w:val="false"/>
          <w:color w:val="000000"/>
          <w:sz w:val="28"/>
        </w:rPr>
        <w:t>
      Кестенің жалғасы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201"/>
    <w:p>
      <w:pPr>
        <w:spacing w:after="0"/>
        <w:ind w:left="0"/>
        <w:jc w:val="both"/>
      </w:pPr>
      <w:r>
        <w:rPr>
          <w:rFonts w:ascii="Times New Roman"/>
          <w:b w:val="false"/>
          <w:i w:val="false"/>
          <w:color w:val="000000"/>
          <w:sz w:val="28"/>
        </w:rPr>
        <w:t>
      Қорытынды бағалау _______________________________</w:t>
      </w:r>
    </w:p>
    <w:bookmarkEnd w:id="201"/>
    <w:bookmarkStart w:name="z218" w:id="202"/>
    <w:p>
      <w:pPr>
        <w:spacing w:after="0"/>
        <w:ind w:left="0"/>
        <w:jc w:val="both"/>
      </w:pPr>
      <w:r>
        <w:rPr>
          <w:rFonts w:ascii="Times New Roman"/>
          <w:b w:val="false"/>
          <w:i w:val="false"/>
          <w:color w:val="000000"/>
          <w:sz w:val="28"/>
        </w:rPr>
        <w:t>
      НМИ санына бөлінген НМИ бойынша бағалау сомасы</w:t>
      </w:r>
    </w:p>
    <w:bookmarkEnd w:id="202"/>
    <w:bookmarkStart w:name="z219" w:id="203"/>
    <w:p>
      <w:pPr>
        <w:spacing w:after="0"/>
        <w:ind w:left="0"/>
        <w:jc w:val="both"/>
      </w:pPr>
      <w:r>
        <w:rPr>
          <w:rFonts w:ascii="Times New Roman"/>
          <w:b w:val="false"/>
          <w:i w:val="false"/>
          <w:color w:val="000000"/>
          <w:sz w:val="28"/>
        </w:rPr>
        <w:t>
      Бағалау нәтижесі: _______________________________</w:t>
      </w:r>
    </w:p>
    <w:bookmarkEnd w:id="203"/>
    <w:bookmarkStart w:name="z220" w:id="204"/>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4"/>
    <w:bookmarkStart w:name="z221" w:id="205"/>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205"/>
    <w:bookmarkStart w:name="z222" w:id="206"/>
    <w:p>
      <w:pPr>
        <w:spacing w:after="0"/>
        <w:ind w:left="0"/>
        <w:jc w:val="both"/>
      </w:pPr>
      <w:r>
        <w:rPr>
          <w:rFonts w:ascii="Times New Roman"/>
          <w:b w:val="false"/>
          <w:i w:val="false"/>
          <w:color w:val="000000"/>
          <w:sz w:val="28"/>
        </w:rPr>
        <w:t xml:space="preserve">
      Бағаланатын адам                         Бағаланатын адам </w:t>
      </w:r>
    </w:p>
    <w:bookmarkEnd w:id="206"/>
    <w:bookmarkStart w:name="z223" w:id="207"/>
    <w:p>
      <w:pPr>
        <w:spacing w:after="0"/>
        <w:ind w:left="0"/>
        <w:jc w:val="both"/>
      </w:pPr>
      <w:r>
        <w:rPr>
          <w:rFonts w:ascii="Times New Roman"/>
          <w:b w:val="false"/>
          <w:i w:val="false"/>
          <w:color w:val="000000"/>
          <w:sz w:val="28"/>
        </w:rPr>
        <w:t xml:space="preserve">
      ___________________________________ __________________________________ </w:t>
      </w:r>
    </w:p>
    <w:bookmarkEnd w:id="207"/>
    <w:bookmarkStart w:name="z224" w:id="208"/>
    <w:p>
      <w:pPr>
        <w:spacing w:after="0"/>
        <w:ind w:left="0"/>
        <w:jc w:val="both"/>
      </w:pPr>
      <w:r>
        <w:rPr>
          <w:rFonts w:ascii="Times New Roman"/>
          <w:b w:val="false"/>
          <w:i w:val="false"/>
          <w:color w:val="000000"/>
          <w:sz w:val="28"/>
        </w:rPr>
        <w:t xml:space="preserve">
      (тегі, бас әріптер)                         (тегі, бас әріптер) </w:t>
      </w:r>
    </w:p>
    <w:bookmarkEnd w:id="208"/>
    <w:bookmarkStart w:name="z225" w:id="209"/>
    <w:p>
      <w:pPr>
        <w:spacing w:after="0"/>
        <w:ind w:left="0"/>
        <w:jc w:val="both"/>
      </w:pPr>
      <w:r>
        <w:rPr>
          <w:rFonts w:ascii="Times New Roman"/>
          <w:b w:val="false"/>
          <w:i w:val="false"/>
          <w:color w:val="000000"/>
          <w:sz w:val="28"/>
        </w:rPr>
        <w:t xml:space="preserve">
      күні________________________________ күні_______________________________ </w:t>
      </w:r>
    </w:p>
    <w:bookmarkEnd w:id="209"/>
    <w:bookmarkStart w:name="z226" w:id="210"/>
    <w:p>
      <w:pPr>
        <w:spacing w:after="0"/>
        <w:ind w:left="0"/>
        <w:jc w:val="both"/>
      </w:pPr>
      <w:r>
        <w:rPr>
          <w:rFonts w:ascii="Times New Roman"/>
          <w:b w:val="false"/>
          <w:i w:val="false"/>
          <w:color w:val="000000"/>
          <w:sz w:val="28"/>
        </w:rPr>
        <w:t>
      қолы_______________________________ қолы______________________________</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21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30" w:id="21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213"/>
    <w:p>
      <w:pPr>
        <w:spacing w:after="0"/>
        <w:ind w:left="0"/>
        <w:jc w:val="left"/>
      </w:pPr>
      <w:r>
        <w:rPr>
          <w:rFonts w:ascii="Times New Roman"/>
          <w:b/>
          <w:i w:val="false"/>
          <w:color w:val="000000"/>
        </w:rPr>
        <w:t xml:space="preserve"> Саралау әдісі бойынша бағалау парағы</w:t>
      </w:r>
    </w:p>
    <w:bookmarkEnd w:id="213"/>
    <w:bookmarkStart w:name="z234" w:id="214"/>
    <w:p>
      <w:pPr>
        <w:spacing w:after="0"/>
        <w:ind w:left="0"/>
        <w:jc w:val="both"/>
      </w:pPr>
      <w:r>
        <w:rPr>
          <w:rFonts w:ascii="Times New Roman"/>
          <w:b w:val="false"/>
          <w:i w:val="false"/>
          <w:color w:val="000000"/>
          <w:sz w:val="28"/>
        </w:rPr>
        <w:t>
      Бағаланатын қызметшінің Т. А.Ә. ____________________________</w:t>
      </w:r>
    </w:p>
    <w:bookmarkEnd w:id="214"/>
    <w:bookmarkStart w:name="z235" w:id="21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5"/>
    <w:bookmarkStart w:name="z236" w:id="216"/>
    <w:p>
      <w:pPr>
        <w:spacing w:after="0"/>
        <w:ind w:left="0"/>
        <w:jc w:val="both"/>
      </w:pPr>
      <w:r>
        <w:rPr>
          <w:rFonts w:ascii="Times New Roman"/>
          <w:b w:val="false"/>
          <w:i w:val="false"/>
          <w:color w:val="000000"/>
          <w:sz w:val="28"/>
        </w:rPr>
        <w:t>
      Т.А.Ә. __________________________</w:t>
      </w:r>
    </w:p>
    <w:bookmarkEnd w:id="216"/>
    <w:bookmarkStart w:name="z237" w:id="21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w:t>
      </w:r>
    </w:p>
    <w:bookmarkEnd w:id="217"/>
    <w:bookmarkStart w:name="z238" w:id="218"/>
    <w:p>
      <w:pPr>
        <w:spacing w:after="0"/>
        <w:ind w:left="0"/>
        <w:jc w:val="both"/>
      </w:pPr>
      <w:r>
        <w:rPr>
          <w:rFonts w:ascii="Times New Roman"/>
          <w:b w:val="false"/>
          <w:i w:val="false"/>
          <w:color w:val="000000"/>
          <w:sz w:val="28"/>
        </w:rPr>
        <w:t>
      мақсатында Сізге өз әріптестеріңізді 5 баллдық шкала бойынша саралау әдісімен бағалауды ұсынамыз.</w:t>
      </w:r>
    </w:p>
    <w:bookmarkEnd w:id="218"/>
    <w:bookmarkStart w:name="z239" w:id="21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9"/>
    <w:bookmarkStart w:name="z240" w:id="220"/>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220"/>
    <w:bookmarkStart w:name="z241" w:id="221"/>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2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2"/>
    <w:bookmarkStart w:name="z243" w:id="22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3"/>
    <w:bookmarkStart w:name="z244" w:id="22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4"/>
    <w:bookmarkStart w:name="z245" w:id="225"/>
    <w:p>
      <w:pPr>
        <w:spacing w:after="0"/>
        <w:ind w:left="0"/>
        <w:jc w:val="both"/>
      </w:pPr>
      <w:r>
        <w:rPr>
          <w:rFonts w:ascii="Times New Roman"/>
          <w:b w:val="false"/>
          <w:i w:val="false"/>
          <w:color w:val="000000"/>
          <w:sz w:val="28"/>
        </w:rPr>
        <w:t>
      Қойылған бағаға негіздеме ___________________</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226"/>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26"/>
    <w:bookmarkStart w:name="z249" w:id="227"/>
    <w:p>
      <w:pPr>
        <w:spacing w:after="0"/>
        <w:ind w:left="0"/>
        <w:jc w:val="both"/>
      </w:pPr>
      <w:r>
        <w:rPr>
          <w:rFonts w:ascii="Times New Roman"/>
          <w:b w:val="false"/>
          <w:i w:val="false"/>
          <w:color w:val="000000"/>
          <w:sz w:val="28"/>
        </w:rPr>
        <w:t>
      Құрылымдық бөлімше басшысының Т. А.Ә___________________</w:t>
      </w:r>
    </w:p>
    <w:bookmarkEnd w:id="227"/>
    <w:bookmarkStart w:name="z250" w:id="228"/>
    <w:p>
      <w:pPr>
        <w:spacing w:after="0"/>
        <w:ind w:left="0"/>
        <w:jc w:val="both"/>
      </w:pPr>
      <w:r>
        <w:rPr>
          <w:rFonts w:ascii="Times New Roman"/>
          <w:b w:val="false"/>
          <w:i w:val="false"/>
          <w:color w:val="000000"/>
          <w:sz w:val="28"/>
        </w:rPr>
        <w:t>
      Құрметті респондент!</w:t>
      </w:r>
    </w:p>
    <w:bookmarkEnd w:id="228"/>
    <w:bookmarkStart w:name="z251" w:id="22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9"/>
    <w:bookmarkStart w:name="z252" w:id="23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30"/>
    <w:bookmarkStart w:name="z253" w:id="23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31"/>
    <w:bookmarkStart w:name="z254" w:id="23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32"/>
    <w:bookmarkStart w:name="z255" w:id="23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33"/>
    <w:bookmarkStart w:name="z256" w:id="23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3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5"/>
    <w:bookmarkStart w:name="z258" w:id="236"/>
    <w:p>
      <w:pPr>
        <w:spacing w:after="0"/>
        <w:ind w:left="0"/>
        <w:jc w:val="both"/>
      </w:pPr>
      <w:r>
        <w:rPr>
          <w:rFonts w:ascii="Times New Roman"/>
          <w:b w:val="false"/>
          <w:i w:val="false"/>
          <w:color w:val="000000"/>
          <w:sz w:val="28"/>
        </w:rPr>
        <w:t>
      құзырет көрінбейді;</w:t>
      </w:r>
    </w:p>
    <w:bookmarkEnd w:id="236"/>
    <w:bookmarkStart w:name="z259" w:id="237"/>
    <w:p>
      <w:pPr>
        <w:spacing w:after="0"/>
        <w:ind w:left="0"/>
        <w:jc w:val="both"/>
      </w:pPr>
      <w:r>
        <w:rPr>
          <w:rFonts w:ascii="Times New Roman"/>
          <w:b w:val="false"/>
          <w:i w:val="false"/>
          <w:color w:val="000000"/>
          <w:sz w:val="28"/>
        </w:rPr>
        <w:t>
      құзырет сирек көрінеді;</w:t>
      </w:r>
    </w:p>
    <w:bookmarkEnd w:id="237"/>
    <w:bookmarkStart w:name="z260" w:id="238"/>
    <w:p>
      <w:pPr>
        <w:spacing w:after="0"/>
        <w:ind w:left="0"/>
        <w:jc w:val="both"/>
      </w:pPr>
      <w:r>
        <w:rPr>
          <w:rFonts w:ascii="Times New Roman"/>
          <w:b w:val="false"/>
          <w:i w:val="false"/>
          <w:color w:val="000000"/>
          <w:sz w:val="28"/>
        </w:rPr>
        <w:t>
      құзырет жағдайлардың жартысында көрінеді;</w:t>
      </w:r>
    </w:p>
    <w:bookmarkEnd w:id="238"/>
    <w:bookmarkStart w:name="z261" w:id="239"/>
    <w:p>
      <w:pPr>
        <w:spacing w:after="0"/>
        <w:ind w:left="0"/>
        <w:jc w:val="both"/>
      </w:pPr>
      <w:r>
        <w:rPr>
          <w:rFonts w:ascii="Times New Roman"/>
          <w:b w:val="false"/>
          <w:i w:val="false"/>
          <w:color w:val="000000"/>
          <w:sz w:val="28"/>
        </w:rPr>
        <w:t>
      құзырет көп жағдайда көрінеді;</w:t>
      </w:r>
    </w:p>
    <w:bookmarkEnd w:id="239"/>
    <w:bookmarkStart w:name="z262" w:id="240"/>
    <w:p>
      <w:pPr>
        <w:spacing w:after="0"/>
        <w:ind w:left="0"/>
        <w:jc w:val="both"/>
      </w:pPr>
      <w:r>
        <w:rPr>
          <w:rFonts w:ascii="Times New Roman"/>
          <w:b w:val="false"/>
          <w:i w:val="false"/>
          <w:color w:val="000000"/>
          <w:sz w:val="28"/>
        </w:rPr>
        <w:t>
      құзырет әрқашан көрінеді.</w:t>
      </w:r>
    </w:p>
    <w:bookmarkEnd w:id="240"/>
    <w:bookmarkStart w:name="z263" w:id="241"/>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242"/>
    <w:p>
      <w:pPr>
        <w:spacing w:after="0"/>
        <w:ind w:left="0"/>
        <w:jc w:val="left"/>
      </w:pPr>
      <w:r>
        <w:rPr>
          <w:rFonts w:ascii="Times New Roman"/>
          <w:b/>
          <w:i w:val="false"/>
          <w:color w:val="000000"/>
        </w:rPr>
        <w:t xml:space="preserve"> "Б" корпусы қызметшілерін 360 әдісімен бағалау парағы</w:t>
      </w:r>
    </w:p>
    <w:bookmarkEnd w:id="242"/>
    <w:bookmarkStart w:name="z267" w:id="243"/>
    <w:p>
      <w:pPr>
        <w:spacing w:after="0"/>
        <w:ind w:left="0"/>
        <w:jc w:val="both"/>
      </w:pPr>
      <w:r>
        <w:rPr>
          <w:rFonts w:ascii="Times New Roman"/>
          <w:b w:val="false"/>
          <w:i w:val="false"/>
          <w:color w:val="000000"/>
          <w:sz w:val="28"/>
        </w:rPr>
        <w:t>
      Бағаланатын қызметкердің Т.А.Ә ______________________________</w:t>
      </w:r>
    </w:p>
    <w:bookmarkEnd w:id="243"/>
    <w:bookmarkStart w:name="z268" w:id="244"/>
    <w:p>
      <w:pPr>
        <w:spacing w:after="0"/>
        <w:ind w:left="0"/>
        <w:jc w:val="both"/>
      </w:pPr>
      <w:r>
        <w:rPr>
          <w:rFonts w:ascii="Times New Roman"/>
          <w:b w:val="false"/>
          <w:i w:val="false"/>
          <w:color w:val="000000"/>
          <w:sz w:val="28"/>
        </w:rPr>
        <w:t>
      Құрметті респондент!</w:t>
      </w:r>
    </w:p>
    <w:bookmarkEnd w:id="244"/>
    <w:bookmarkStart w:name="z269" w:id="24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5"/>
    <w:bookmarkStart w:name="z270" w:id="24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6"/>
    <w:bookmarkStart w:name="z271" w:id="24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7"/>
    <w:bookmarkStart w:name="z272" w:id="24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8"/>
    <w:bookmarkStart w:name="z273" w:id="24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49"/>
    <w:bookmarkStart w:name="z274" w:id="250"/>
    <w:p>
      <w:pPr>
        <w:spacing w:after="0"/>
        <w:ind w:left="0"/>
        <w:jc w:val="both"/>
      </w:pPr>
      <w:r>
        <w:rPr>
          <w:rFonts w:ascii="Times New Roman"/>
          <w:b w:val="false"/>
          <w:i w:val="false"/>
          <w:color w:val="000000"/>
          <w:sz w:val="28"/>
        </w:rPr>
        <w:t>
      Жасырындылыққа кепілдік беріледі.</w:t>
      </w:r>
    </w:p>
    <w:bookmarkEnd w:id="250"/>
    <w:bookmarkStart w:name="z275" w:id="25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 w:id="25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2"/>
    <w:bookmarkStart w:name="z277" w:id="253"/>
    <w:p>
      <w:pPr>
        <w:spacing w:after="0"/>
        <w:ind w:left="0"/>
        <w:jc w:val="both"/>
      </w:pPr>
      <w:r>
        <w:rPr>
          <w:rFonts w:ascii="Times New Roman"/>
          <w:b w:val="false"/>
          <w:i w:val="false"/>
          <w:color w:val="000000"/>
          <w:sz w:val="28"/>
        </w:rPr>
        <w:t>
      құзырет көрінбейді;</w:t>
      </w:r>
    </w:p>
    <w:bookmarkEnd w:id="253"/>
    <w:bookmarkStart w:name="z278" w:id="254"/>
    <w:p>
      <w:pPr>
        <w:spacing w:after="0"/>
        <w:ind w:left="0"/>
        <w:jc w:val="both"/>
      </w:pPr>
      <w:r>
        <w:rPr>
          <w:rFonts w:ascii="Times New Roman"/>
          <w:b w:val="false"/>
          <w:i w:val="false"/>
          <w:color w:val="000000"/>
          <w:sz w:val="28"/>
        </w:rPr>
        <w:t>
      құзырет сирек көрінеді;</w:t>
      </w:r>
    </w:p>
    <w:bookmarkEnd w:id="254"/>
    <w:bookmarkStart w:name="z279" w:id="255"/>
    <w:p>
      <w:pPr>
        <w:spacing w:after="0"/>
        <w:ind w:left="0"/>
        <w:jc w:val="both"/>
      </w:pPr>
      <w:r>
        <w:rPr>
          <w:rFonts w:ascii="Times New Roman"/>
          <w:b w:val="false"/>
          <w:i w:val="false"/>
          <w:color w:val="000000"/>
          <w:sz w:val="28"/>
        </w:rPr>
        <w:t>
      құзырет жағдайлардың жартысында көрінеді;</w:t>
      </w:r>
    </w:p>
    <w:bookmarkEnd w:id="255"/>
    <w:bookmarkStart w:name="z280" w:id="256"/>
    <w:p>
      <w:pPr>
        <w:spacing w:after="0"/>
        <w:ind w:left="0"/>
        <w:jc w:val="both"/>
      </w:pPr>
      <w:r>
        <w:rPr>
          <w:rFonts w:ascii="Times New Roman"/>
          <w:b w:val="false"/>
          <w:i w:val="false"/>
          <w:color w:val="000000"/>
          <w:sz w:val="28"/>
        </w:rPr>
        <w:t>
      құзырет көп жағдайда көрінеді;</w:t>
      </w:r>
    </w:p>
    <w:bookmarkEnd w:id="256"/>
    <w:bookmarkStart w:name="z281" w:id="257"/>
    <w:p>
      <w:pPr>
        <w:spacing w:after="0"/>
        <w:ind w:left="0"/>
        <w:jc w:val="both"/>
      </w:pPr>
      <w:r>
        <w:rPr>
          <w:rFonts w:ascii="Times New Roman"/>
          <w:b w:val="false"/>
          <w:i w:val="false"/>
          <w:color w:val="000000"/>
          <w:sz w:val="28"/>
        </w:rPr>
        <w:t>
      құзырет әрқашан көрінеді.</w:t>
      </w:r>
    </w:p>
    <w:bookmarkEnd w:id="257"/>
    <w:bookmarkStart w:name="z282" w:id="25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5" w:id="259"/>
    <w:p>
      <w:pPr>
        <w:spacing w:after="0"/>
        <w:ind w:left="0"/>
        <w:jc w:val="left"/>
      </w:pPr>
      <w:r>
        <w:rPr>
          <w:rFonts w:ascii="Times New Roman"/>
          <w:b/>
          <w:i w:val="false"/>
          <w:color w:val="000000"/>
        </w:rPr>
        <w:t xml:space="preserve"> Қызметшіні 360 әдісімен бағалау нәтижесі</w:t>
      </w:r>
    </w:p>
    <w:bookmarkEnd w:id="259"/>
    <w:bookmarkStart w:name="z286" w:id="260"/>
    <w:p>
      <w:pPr>
        <w:spacing w:after="0"/>
        <w:ind w:left="0"/>
        <w:jc w:val="left"/>
      </w:pPr>
      <w:r>
        <w:rPr>
          <w:rFonts w:ascii="Times New Roman"/>
          <w:b/>
          <w:i w:val="false"/>
          <w:color w:val="000000"/>
        </w:rPr>
        <w:t xml:space="preserve"> (құрылымдық бөлімшелердің басшылары үшін)</w:t>
      </w:r>
    </w:p>
    <w:bookmarkEnd w:id="260"/>
    <w:bookmarkStart w:name="z287" w:id="261"/>
    <w:p>
      <w:pPr>
        <w:spacing w:after="0"/>
        <w:ind w:left="0"/>
        <w:jc w:val="both"/>
      </w:pPr>
      <w:r>
        <w:rPr>
          <w:rFonts w:ascii="Times New Roman"/>
          <w:b w:val="false"/>
          <w:i w:val="false"/>
          <w:color w:val="000000"/>
          <w:sz w:val="28"/>
        </w:rPr>
        <w:t>
      Құрылымдық бөлімше басшысының Т. А.Ә. _________________</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88" w:id="26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2"/>
    <w:bookmarkStart w:name="z289" w:id="263"/>
    <w:p>
      <w:pPr>
        <w:spacing w:after="0"/>
        <w:ind w:left="0"/>
        <w:jc w:val="both"/>
      </w:pPr>
      <w:r>
        <w:rPr>
          <w:rFonts w:ascii="Times New Roman"/>
          <w:b w:val="false"/>
          <w:i w:val="false"/>
          <w:color w:val="000000"/>
          <w:sz w:val="28"/>
        </w:rPr>
        <w:t>
      Бағалау нәтижесі: _______________________________</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2" w:id="264"/>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64"/>
    <w:bookmarkStart w:name="z293" w:id="265"/>
    <w:p>
      <w:pPr>
        <w:spacing w:after="0"/>
        <w:ind w:left="0"/>
        <w:jc w:val="both"/>
      </w:pPr>
      <w:r>
        <w:rPr>
          <w:rFonts w:ascii="Times New Roman"/>
          <w:b w:val="false"/>
          <w:i w:val="false"/>
          <w:color w:val="000000"/>
          <w:sz w:val="28"/>
        </w:rPr>
        <w:t>
      Бағаланатын қызметшінің Т. А.Ә.__________________________</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4" w:id="26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6"/>
    <w:bookmarkStart w:name="z295" w:id="267"/>
    <w:p>
      <w:pPr>
        <w:spacing w:after="0"/>
        <w:ind w:left="0"/>
        <w:jc w:val="both"/>
      </w:pPr>
      <w:r>
        <w:rPr>
          <w:rFonts w:ascii="Times New Roman"/>
          <w:b w:val="false"/>
          <w:i w:val="false"/>
          <w:color w:val="000000"/>
          <w:sz w:val="28"/>
        </w:rPr>
        <w:t>
      Бағалау нәтижесі: ______________________________</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04" w:id="26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68"/>
    <w:bookmarkStart w:name="z305" w:id="269"/>
    <w:p>
      <w:pPr>
        <w:spacing w:after="0"/>
        <w:ind w:left="0"/>
        <w:jc w:val="left"/>
      </w:pPr>
      <w:r>
        <w:rPr>
          <w:rFonts w:ascii="Times New Roman"/>
          <w:b/>
          <w:i w:val="false"/>
          <w:color w:val="000000"/>
        </w:rPr>
        <w:t xml:space="preserve"> __________________________________</w:t>
      </w:r>
    </w:p>
    <w:bookmarkEnd w:id="269"/>
    <w:bookmarkStart w:name="z306" w:id="270"/>
    <w:p>
      <w:pPr>
        <w:spacing w:after="0"/>
        <w:ind w:left="0"/>
        <w:jc w:val="left"/>
      </w:pPr>
      <w:r>
        <w:rPr>
          <w:rFonts w:ascii="Times New Roman"/>
          <w:b/>
          <w:i w:val="false"/>
          <w:color w:val="000000"/>
        </w:rPr>
        <w:t xml:space="preserve"> жыл (жеке жоспар құрастырылатын кезең)</w:t>
      </w:r>
    </w:p>
    <w:bookmarkEnd w:id="270"/>
    <w:bookmarkStart w:name="z307" w:id="271"/>
    <w:p>
      <w:pPr>
        <w:spacing w:after="0"/>
        <w:ind w:left="0"/>
        <w:jc w:val="both"/>
      </w:pPr>
      <w:r>
        <w:rPr>
          <w:rFonts w:ascii="Times New Roman"/>
          <w:b w:val="false"/>
          <w:i w:val="false"/>
          <w:color w:val="000000"/>
          <w:sz w:val="28"/>
        </w:rPr>
        <w:t>
      Қызметшінің (тегі, аты, әкесінің аты (болған жағдайда)) ________________ Қызметшінің лауазымы: ___________________________________________ Қызметшінің құрылымдық бөлімшесінің атауы: _______________________</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7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2"/>
    <w:bookmarkStart w:name="z309" w:id="273"/>
    <w:p>
      <w:pPr>
        <w:spacing w:after="0"/>
        <w:ind w:left="0"/>
        <w:jc w:val="both"/>
      </w:pPr>
      <w:r>
        <w:rPr>
          <w:rFonts w:ascii="Times New Roman"/>
          <w:b w:val="false"/>
          <w:i w:val="false"/>
          <w:color w:val="000000"/>
          <w:sz w:val="28"/>
        </w:rPr>
        <w:t xml:space="preserve">
      Қызметші                               Тікелей басшы </w:t>
      </w:r>
    </w:p>
    <w:bookmarkEnd w:id="273"/>
    <w:bookmarkStart w:name="z310" w:id="274"/>
    <w:p>
      <w:pPr>
        <w:spacing w:after="0"/>
        <w:ind w:left="0"/>
        <w:jc w:val="both"/>
      </w:pPr>
      <w:r>
        <w:rPr>
          <w:rFonts w:ascii="Times New Roman"/>
          <w:b w:val="false"/>
          <w:i w:val="false"/>
          <w:color w:val="000000"/>
          <w:sz w:val="28"/>
        </w:rPr>
        <w:t xml:space="preserve">
      ___________________________             ___________________________ </w:t>
      </w:r>
    </w:p>
    <w:bookmarkEnd w:id="274"/>
    <w:bookmarkStart w:name="z311" w:id="275"/>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275"/>
    <w:bookmarkStart w:name="z312" w:id="276"/>
    <w:p>
      <w:pPr>
        <w:spacing w:after="0"/>
        <w:ind w:left="0"/>
        <w:jc w:val="both"/>
      </w:pPr>
      <w:r>
        <w:rPr>
          <w:rFonts w:ascii="Times New Roman"/>
          <w:b w:val="false"/>
          <w:i w:val="false"/>
          <w:color w:val="000000"/>
          <w:sz w:val="28"/>
        </w:rPr>
        <w:t xml:space="preserve">
       күні _______________________                   күні _______________________ </w:t>
      </w:r>
    </w:p>
    <w:bookmarkEnd w:id="276"/>
    <w:bookmarkStart w:name="z313" w:id="277"/>
    <w:p>
      <w:pPr>
        <w:spacing w:after="0"/>
        <w:ind w:left="0"/>
        <w:jc w:val="both"/>
      </w:pPr>
      <w:r>
        <w:rPr>
          <w:rFonts w:ascii="Times New Roman"/>
          <w:b w:val="false"/>
          <w:i w:val="false"/>
          <w:color w:val="000000"/>
          <w:sz w:val="28"/>
        </w:rPr>
        <w:t>
      қолы ____________________                   қолы ____________________</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22" w:id="278"/>
    <w:p>
      <w:pPr>
        <w:spacing w:after="0"/>
        <w:ind w:left="0"/>
        <w:jc w:val="left"/>
      </w:pPr>
      <w:r>
        <w:rPr>
          <w:rFonts w:ascii="Times New Roman"/>
          <w:b/>
          <w:i w:val="false"/>
          <w:color w:val="000000"/>
        </w:rPr>
        <w:t xml:space="preserve"> НМИ бойынша бағалау парағы</w:t>
      </w:r>
    </w:p>
    <w:bookmarkEnd w:id="278"/>
    <w:bookmarkStart w:name="z323" w:id="279"/>
    <w:p>
      <w:pPr>
        <w:spacing w:after="0"/>
        <w:ind w:left="0"/>
        <w:jc w:val="left"/>
      </w:pPr>
      <w:r>
        <w:rPr>
          <w:rFonts w:ascii="Times New Roman"/>
          <w:b/>
          <w:i w:val="false"/>
          <w:color w:val="000000"/>
        </w:rPr>
        <w:t xml:space="preserve"> ____________________________________________</w:t>
      </w:r>
    </w:p>
    <w:bookmarkEnd w:id="279"/>
    <w:bookmarkStart w:name="z324" w:id="280"/>
    <w:p>
      <w:pPr>
        <w:spacing w:after="0"/>
        <w:ind w:left="0"/>
        <w:jc w:val="left"/>
      </w:pPr>
      <w:r>
        <w:rPr>
          <w:rFonts w:ascii="Times New Roman"/>
          <w:b/>
          <w:i w:val="false"/>
          <w:color w:val="000000"/>
        </w:rPr>
        <w:t xml:space="preserve"> (Т.А.Ә.,бағаланатын тұлғаның лауазымы)</w:t>
      </w:r>
    </w:p>
    <w:bookmarkEnd w:id="280"/>
    <w:bookmarkStart w:name="z325" w:id="281"/>
    <w:p>
      <w:pPr>
        <w:spacing w:after="0"/>
        <w:ind w:left="0"/>
        <w:jc w:val="left"/>
      </w:pPr>
      <w:r>
        <w:rPr>
          <w:rFonts w:ascii="Times New Roman"/>
          <w:b/>
          <w:i w:val="false"/>
          <w:color w:val="000000"/>
        </w:rPr>
        <w:t xml:space="preserve"> ____________________________________</w:t>
      </w:r>
    </w:p>
    <w:bookmarkEnd w:id="281"/>
    <w:bookmarkStart w:name="z326" w:id="282"/>
    <w:p>
      <w:pPr>
        <w:spacing w:after="0"/>
        <w:ind w:left="0"/>
        <w:jc w:val="left"/>
      </w:pPr>
      <w:r>
        <w:rPr>
          <w:rFonts w:ascii="Times New Roman"/>
          <w:b/>
          <w:i w:val="false"/>
          <w:color w:val="000000"/>
        </w:rPr>
        <w:t xml:space="preserve"> (бағаланатын кезең)</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83"/>
    <w:p>
      <w:pPr>
        <w:spacing w:after="0"/>
        <w:ind w:left="0"/>
        <w:jc w:val="both"/>
      </w:pPr>
      <w:r>
        <w:rPr>
          <w:rFonts w:ascii="Times New Roman"/>
          <w:b w:val="false"/>
          <w:i w:val="false"/>
          <w:color w:val="000000"/>
          <w:sz w:val="28"/>
        </w:rPr>
        <w:t>
      Бағалау нәтижесі ________________________________________________</w:t>
      </w:r>
    </w:p>
    <w:bookmarkEnd w:id="283"/>
    <w:bookmarkStart w:name="z328" w:id="28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4"/>
    <w:bookmarkStart w:name="z329" w:id="285"/>
    <w:p>
      <w:pPr>
        <w:spacing w:after="0"/>
        <w:ind w:left="0"/>
        <w:jc w:val="both"/>
      </w:pPr>
      <w:r>
        <w:rPr>
          <w:rFonts w:ascii="Times New Roman"/>
          <w:b w:val="false"/>
          <w:i w:val="false"/>
          <w:color w:val="000000"/>
          <w:sz w:val="28"/>
        </w:rPr>
        <w:t xml:space="preserve">
      Қызметші                                     Тікелей басшы </w:t>
      </w:r>
    </w:p>
    <w:bookmarkEnd w:id="285"/>
    <w:bookmarkStart w:name="z330" w:id="286"/>
    <w:p>
      <w:pPr>
        <w:spacing w:after="0"/>
        <w:ind w:left="0"/>
        <w:jc w:val="both"/>
      </w:pPr>
      <w:r>
        <w:rPr>
          <w:rFonts w:ascii="Times New Roman"/>
          <w:b w:val="false"/>
          <w:i w:val="false"/>
          <w:color w:val="000000"/>
          <w:sz w:val="28"/>
        </w:rPr>
        <w:t>
      ___________________________                   ___________________________</w:t>
      </w:r>
    </w:p>
    <w:bookmarkEnd w:id="286"/>
    <w:bookmarkStart w:name="z331" w:id="287"/>
    <w:p>
      <w:pPr>
        <w:spacing w:after="0"/>
        <w:ind w:left="0"/>
        <w:jc w:val="both"/>
      </w:pPr>
      <w:r>
        <w:rPr>
          <w:rFonts w:ascii="Times New Roman"/>
          <w:b w:val="false"/>
          <w:i w:val="false"/>
          <w:color w:val="000000"/>
          <w:sz w:val="28"/>
        </w:rPr>
        <w:t xml:space="preserve">
       (тегі, аты-жөні)                               (тегі, аты-жөні) </w:t>
      </w:r>
    </w:p>
    <w:bookmarkEnd w:id="287"/>
    <w:bookmarkStart w:name="z332" w:id="288"/>
    <w:p>
      <w:pPr>
        <w:spacing w:after="0"/>
        <w:ind w:left="0"/>
        <w:jc w:val="both"/>
      </w:pPr>
      <w:r>
        <w:rPr>
          <w:rFonts w:ascii="Times New Roman"/>
          <w:b w:val="false"/>
          <w:i w:val="false"/>
          <w:color w:val="000000"/>
          <w:sz w:val="28"/>
        </w:rPr>
        <w:t>
      күні _______________________                   күні _______________________</w:t>
      </w:r>
    </w:p>
    <w:bookmarkEnd w:id="288"/>
    <w:bookmarkStart w:name="z333" w:id="289"/>
    <w:p>
      <w:pPr>
        <w:spacing w:after="0"/>
        <w:ind w:left="0"/>
        <w:jc w:val="both"/>
      </w:pPr>
      <w:r>
        <w:rPr>
          <w:rFonts w:ascii="Times New Roman"/>
          <w:b w:val="false"/>
          <w:i w:val="false"/>
          <w:color w:val="000000"/>
          <w:sz w:val="28"/>
        </w:rPr>
        <w:t>
      қолы ____________________                   қолы ____________________</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342" w:id="290"/>
    <w:p>
      <w:pPr>
        <w:spacing w:after="0"/>
        <w:ind w:left="0"/>
        <w:jc w:val="left"/>
      </w:pPr>
      <w:r>
        <w:rPr>
          <w:rFonts w:ascii="Times New Roman"/>
          <w:b/>
          <w:i w:val="false"/>
          <w:color w:val="000000"/>
        </w:rPr>
        <w:t xml:space="preserve"> Бағалау жөніндегі комиссия отырысының хаттамасы</w:t>
      </w:r>
    </w:p>
    <w:bookmarkEnd w:id="290"/>
    <w:bookmarkStart w:name="z343" w:id="291"/>
    <w:p>
      <w:pPr>
        <w:spacing w:after="0"/>
        <w:ind w:left="0"/>
        <w:jc w:val="left"/>
      </w:pPr>
      <w:r>
        <w:rPr>
          <w:rFonts w:ascii="Times New Roman"/>
          <w:b/>
          <w:i w:val="false"/>
          <w:color w:val="000000"/>
        </w:rPr>
        <w:t xml:space="preserve"> ____________________________________________________________________</w:t>
      </w:r>
    </w:p>
    <w:bookmarkEnd w:id="291"/>
    <w:bookmarkStart w:name="z344" w:id="292"/>
    <w:p>
      <w:pPr>
        <w:spacing w:after="0"/>
        <w:ind w:left="0"/>
        <w:jc w:val="left"/>
      </w:pPr>
      <w:r>
        <w:rPr>
          <w:rFonts w:ascii="Times New Roman"/>
          <w:b/>
          <w:i w:val="false"/>
          <w:color w:val="000000"/>
        </w:rPr>
        <w:t xml:space="preserve"> (мемлекеттік органның атауы)</w:t>
      </w:r>
    </w:p>
    <w:bookmarkEnd w:id="292"/>
    <w:bookmarkStart w:name="z345" w:id="293"/>
    <w:p>
      <w:pPr>
        <w:spacing w:after="0"/>
        <w:ind w:left="0"/>
        <w:jc w:val="left"/>
      </w:pPr>
      <w:r>
        <w:rPr>
          <w:rFonts w:ascii="Times New Roman"/>
          <w:b/>
          <w:i w:val="false"/>
          <w:color w:val="000000"/>
        </w:rPr>
        <w:t xml:space="preserve"> ____________________________________________________________________</w:t>
      </w:r>
    </w:p>
    <w:bookmarkEnd w:id="293"/>
    <w:bookmarkStart w:name="z346" w:id="294"/>
    <w:p>
      <w:pPr>
        <w:spacing w:after="0"/>
        <w:ind w:left="0"/>
        <w:jc w:val="left"/>
      </w:pPr>
      <w:r>
        <w:rPr>
          <w:rFonts w:ascii="Times New Roman"/>
          <w:b/>
          <w:i w:val="false"/>
          <w:color w:val="000000"/>
        </w:rPr>
        <w:t xml:space="preserve"> (бағалау мерзімі жыл)</w:t>
      </w:r>
    </w:p>
    <w:bookmarkEnd w:id="294"/>
    <w:bookmarkStart w:name="z347" w:id="295"/>
    <w:p>
      <w:pPr>
        <w:spacing w:after="0"/>
        <w:ind w:left="0"/>
        <w:jc w:val="both"/>
      </w:pPr>
      <w:r>
        <w:rPr>
          <w:rFonts w:ascii="Times New Roman"/>
          <w:b w:val="false"/>
          <w:i w:val="false"/>
          <w:color w:val="000000"/>
          <w:sz w:val="28"/>
        </w:rPr>
        <w:t>
      Бағалау нәтижелері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96"/>
    <w:p>
      <w:pPr>
        <w:spacing w:after="0"/>
        <w:ind w:left="0"/>
        <w:jc w:val="both"/>
      </w:pPr>
      <w:r>
        <w:rPr>
          <w:rFonts w:ascii="Times New Roman"/>
          <w:b w:val="false"/>
          <w:i w:val="false"/>
          <w:color w:val="000000"/>
          <w:sz w:val="28"/>
        </w:rPr>
        <w:t>
      Комиссия қорытындысы: ________________________________________</w:t>
      </w:r>
    </w:p>
    <w:bookmarkEnd w:id="296"/>
    <w:bookmarkStart w:name="z349" w:id="297"/>
    <w:p>
      <w:pPr>
        <w:spacing w:after="0"/>
        <w:ind w:left="0"/>
        <w:jc w:val="both"/>
      </w:pPr>
      <w:r>
        <w:rPr>
          <w:rFonts w:ascii="Times New Roman"/>
          <w:b w:val="false"/>
          <w:i w:val="false"/>
          <w:color w:val="000000"/>
          <w:sz w:val="28"/>
        </w:rPr>
        <w:t xml:space="preserve">
      Тексерілді: </w:t>
      </w:r>
    </w:p>
    <w:bookmarkEnd w:id="297"/>
    <w:bookmarkStart w:name="z350" w:id="298"/>
    <w:p>
      <w:pPr>
        <w:spacing w:after="0"/>
        <w:ind w:left="0"/>
        <w:jc w:val="both"/>
      </w:pPr>
      <w:r>
        <w:rPr>
          <w:rFonts w:ascii="Times New Roman"/>
          <w:b w:val="false"/>
          <w:i w:val="false"/>
          <w:color w:val="000000"/>
          <w:sz w:val="28"/>
        </w:rPr>
        <w:t xml:space="preserve">
      Комиссияның хатшысы: _________________________ Күні: ___________ </w:t>
      </w:r>
    </w:p>
    <w:bookmarkEnd w:id="298"/>
    <w:bookmarkStart w:name="z351" w:id="299"/>
    <w:p>
      <w:pPr>
        <w:spacing w:after="0"/>
        <w:ind w:left="0"/>
        <w:jc w:val="both"/>
      </w:pPr>
      <w:r>
        <w:rPr>
          <w:rFonts w:ascii="Times New Roman"/>
          <w:b w:val="false"/>
          <w:i w:val="false"/>
          <w:color w:val="000000"/>
          <w:sz w:val="28"/>
        </w:rPr>
        <w:t xml:space="preserve">
      (тегі, аты-жөні, қолы) </w:t>
      </w:r>
    </w:p>
    <w:bookmarkEnd w:id="299"/>
    <w:bookmarkStart w:name="z352" w:id="300"/>
    <w:p>
      <w:pPr>
        <w:spacing w:after="0"/>
        <w:ind w:left="0"/>
        <w:jc w:val="both"/>
      </w:pPr>
      <w:r>
        <w:rPr>
          <w:rFonts w:ascii="Times New Roman"/>
          <w:b w:val="false"/>
          <w:i w:val="false"/>
          <w:color w:val="000000"/>
          <w:sz w:val="28"/>
        </w:rPr>
        <w:t xml:space="preserve">
      Комиссияның төрағасы: _________________________ Күні: ____________ </w:t>
      </w:r>
    </w:p>
    <w:bookmarkEnd w:id="300"/>
    <w:bookmarkStart w:name="z353" w:id="301"/>
    <w:p>
      <w:pPr>
        <w:spacing w:after="0"/>
        <w:ind w:left="0"/>
        <w:jc w:val="both"/>
      </w:pPr>
      <w:r>
        <w:rPr>
          <w:rFonts w:ascii="Times New Roman"/>
          <w:b w:val="false"/>
          <w:i w:val="false"/>
          <w:color w:val="000000"/>
          <w:sz w:val="28"/>
        </w:rPr>
        <w:t xml:space="preserve">
      (тегі, аты-жөні, қолы) </w:t>
      </w:r>
    </w:p>
    <w:bookmarkEnd w:id="301"/>
    <w:bookmarkStart w:name="z354" w:id="302"/>
    <w:p>
      <w:pPr>
        <w:spacing w:after="0"/>
        <w:ind w:left="0"/>
        <w:jc w:val="both"/>
      </w:pPr>
      <w:r>
        <w:rPr>
          <w:rFonts w:ascii="Times New Roman"/>
          <w:b w:val="false"/>
          <w:i w:val="false"/>
          <w:color w:val="000000"/>
          <w:sz w:val="28"/>
        </w:rPr>
        <w:t xml:space="preserve">
      Комиссияның мүшесі: __________________________ Күні: _____________ </w:t>
      </w:r>
    </w:p>
    <w:bookmarkEnd w:id="302"/>
    <w:bookmarkStart w:name="z355" w:id="303"/>
    <w:p>
      <w:pPr>
        <w:spacing w:after="0"/>
        <w:ind w:left="0"/>
        <w:jc w:val="both"/>
      </w:pPr>
      <w:r>
        <w:rPr>
          <w:rFonts w:ascii="Times New Roman"/>
          <w:b w:val="false"/>
          <w:i w:val="false"/>
          <w:color w:val="000000"/>
          <w:sz w:val="28"/>
        </w:rPr>
        <w:t>
      (тегі, аты-жөні, қолы)</w:t>
      </w:r>
    </w:p>
    <w:bookmarkEnd w:id="3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