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84ff" w14:textId="4b18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2023 жылғы 28 шілдедегі № 4 шешімі. Күші жойылды - Қарағанды облысы Теміртау қаласының әкімінің 2024 жылғы 11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әкімінің 11.03.2024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жөніндегі министрінің міндетін атқарушы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Теміртау қаласының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Теміртау қаласы әкімінің орынбасары Ринат Қуатұлы Қыдырбеков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2023 жылғы 21 шілдеден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