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7acd" w14:textId="a8c7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2023 жылғы 26 желтоқсандағы № 12/4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38 903 992 мың теңге,оның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35 669 855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156 538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293 935 мың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2 783 664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36 839 103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428 132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450 000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21 868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- 1 958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1 958 мың теңге;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1 638 715 мың теңге;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- 1 638 715 мың теңге.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859 544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- 2 498 259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2024 жылға арналған қала бюджетінде 4 мың теңге сомасындағы пайдаланылмаған (толық пайдаланылмаған) нысаналы трансферттерді қайтару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1-1-тармақшасымен толықтырылды - Қарағанды облысы Теміртау қалалық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облыстық бюджетке бюджеттік алып қою көлемі 1 018 348 мың теңге сомасында белгіленгені ескерілсін.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қалалық бюджеттің түсімдері құрамында жоғары тұрған бюджеттерден берілген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886 285 мың теңге көзделсін,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30 670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мейрамын мерекелеу күні қарсаңында біржолғы әлеуметтік көмек көрсетуге – 410 760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34 073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 наурыз мерекесіне орай "Алтын алқа", "Күміс алқа"-мен наградталған көп балалы аналарға біржолғы әлеуметтік көмек көрсетуге – 54 000 мың теңге;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тұрғын үйлерді газбен жабдықтау бойынша біржолғы әлеуметтік көмек көрсетуге – 39 948 мың теңге;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Конституциясы күні қарсаңында біржолғы әлеуметтік көмек көрсетуге – 63 380 мың теңге;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күні қарсаңында біржолғы әлеуметтік көмек көрсетуге – 155 120 мың теңге;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Ауғанстаннан әскерлерді шығару күні қарсаңында біржолғы әлеуметтік көмек көрсетуге – 42 000 мың теңге.".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білім беру ұйымдарында тәрбиленетін балалары бар көпбалалы отбасыларға біржолғы ақшалай төлем түріндегі әлеуметтік көмекті көрсетуге – 56 334 мың теңге.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 шығындары құрамында 2024 жылға Ақтау кентінің бюджетіне берілетін субвенциялардың көлемі 424 582 мың теңге сомасында көзделсін.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қалалық бюджет шығындары құрамында төменгі тұрған Ақтау кентінің бюджетіне ағымдағы нысаналы трансферттер 5-қосымшаға сәйкес көзделді.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Қарағанды облысы әкімдігінің 2023 жылғы 11 шілдедегі № 46/01 "Қарағанды облысының бюджетінен қаржыландырылатын ұйымдар қызметкерлерінің лауазымдық жалақыларына ынталандыру үстемеақыларын белгілеу тәртібі мен шарттарын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қалалық бюджет шығыстарының құрамында Теміртау қаласының бюджетінен қаржыландырылатын ведомстволық бағыныстағы ұйымдар қызметкерлерінің лауазымдық жалақыларына ынталандыру үстемеақыларын белгілеу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көзделсін.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Теміртау қаласы әкімдігінің 2024 жылға арналған резерві 212 689 мың теңге сомасында бекітілсін.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2024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 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 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протездікортопедиялық көмек, сурдотехникалық құралдар, тифлотехникалық құралдар, санаторийкурорттық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 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-2498259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32354693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31744135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18145323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4649503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13495820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8893286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8893286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3821451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2439472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683631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404521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191034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191002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269873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269873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306808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242694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181017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 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 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протездікортопедиялық көмек, сурдотехникалық құралдар, тифлотехникалық құралдар, санаторийкурорттық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 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34285449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33650470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19494382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4835484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14658898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9307053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9307053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3933901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2536063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683627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714211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416397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192185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315900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280668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280668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319079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252401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188257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64144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 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 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протездікортопедиялық көмек, сурдотехникалық құралдар, тифлотехникалық құралдар, санаторийкурорттық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 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Теміртау қаласына жоғары тұрған бюджеттерден бөлінген нысаналы трансферттер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құнды қағаздарды шығару есебінен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3643204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1142508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3643204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1142508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1644835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292508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жақсартуға, барлығы, оның ішінде: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мүгедектігі бар адамдарды бір реттік қолданылатын майланған катетерлермен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 мен мүгедектігі бар адамдарға медициналық-әлеуметтік қызмет көрсетуге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балаларға қызмет көрсету бойынша әлеуметтік жобаны іске асыруға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арттыруға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орталықтарындағы медицина қызметкерлерінің жалақысын көтеруге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еңбекақысын төлеуді ұлғайтуға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 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ұстауға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 (Аманжолов, Подгорная көшелеріндегі рұқсат етілмеген қоқыс үйінділерін жоюға)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кәріз желілерін салу, Оң жағалау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АБВ кварталы мен 9А ықшамауданының кәріз желілерін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Ақтау кентінің 2024 жылға арналған бюджетіне бөлінген нысаналы ағымдағы трансферттер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Теміртау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полиция ғимаратын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Первомайская, Лумумба, Әуезов, Шевченко көшелерінің су құбырын күрделі жөндеуге сараптамасымен жобалау-сметалық құжаттама әзірлеуге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"Оқжетпес-Т" ЖШС-нің 2023 жылға арналған суық сумен жабдықтау және канализация бойынша шығындарын өтеу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жарықтандыруды қалпына келтіруге 250 баған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электр беру желісін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көгалдандыруға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аялдама павильонын орнатуға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көшесінің жолын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Маяковский, Мичурин, Лермонтов көшелеріндегі автожолдарды, Мырза тас жолынан зиратқа дейінгі жолды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қала бюджетінен ведомстволық бағынысты ұйымдар қызметкерлерінің лауазымдық айлықақыларына ынталандырушы үстемеақылар сомаларының бөлінуі (мәдениет саласындағы ерекше еңбек жағдайлары үшін қосымша ақы алатын басшылық пен негізгі қызметкерлерді қоспағанда)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бюджеттік бағдарламалардың әкімшілері бойынша, барлығы, оның ішінде: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"Қалалық мәдениет және демалыс саябағы"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"Теміртау мәдениет сарайы"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орталық кітапхана жүйесі" КММ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тілдерді дамыту орталығы" КММ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ресурстық тіл орталығы"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"Тау" спорт клубы" КМҚК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"Ақтау" мәдени-демалыс орталығы"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конфессияаралық қатынастарды зерттеу және талдау орталығы" КММ 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жастар ресурстық орталығы" КММ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