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9163" w14:textId="e249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Балқаш қалалық мәслихатының 2023 жылғы 26 сәуірдегі № 2/36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"Балқаш қаласының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Балқаш қалалық мәслихатының 2022 жылғы 15 маусымдағы № 13/110 ""Балқаш қаласының мәслихат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№168870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26 сәуірдегі № 2/36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"Балқаш қаласының мәслихат аппараты" мемлекеттік мекемесінің "Б" корпусы мемлекеттік әкімшілік қызметшілерінің қызметін бағалаудың әдістемесін бекіту туралы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"Балқаш қаласының мәслихат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"Балқаш қаласының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Балқаш қаласы мәслихатының бірінші басшылары осы Әдістеменің негізінде мәслихат аппараты қызметінің ерекшелігін есепке ала отырып бекітеді.</w:t>
      </w:r>
    </w:p>
    <w:bookmarkEnd w:id="7"/>
    <w:bookmarkStart w:name="z14"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5 - тармақта көрсетілген мерзімде жүргізіледі.</w:t>
      </w:r>
    </w:p>
    <w:bookmarkEnd w:id="25"/>
    <w:bookmarkStart w:name="z32"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 - 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бөлім басшысымен қарастырады.</w:t>
      </w:r>
    </w:p>
    <w:bookmarkEnd w:id="41"/>
    <w:bookmarkStart w:name="z48"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20. Бөлім басшысы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23. НМИ - ды бағалаушы адаммен сондай - ақ бөлім басшысының келісімімен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27.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End w:id="83"/>
    <w:bookmarkStart w:name="z90"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Мәслихат аппаратының басшысы үшін:</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 - 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 - өзі дамыту.</w:t>
      </w:r>
    </w:p>
    <w:bookmarkEnd w:id="114"/>
    <w:bookmarkStart w:name="z121"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37. Бөлім басшысы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