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cfb8" w14:textId="ff1c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28 желтоқсандағы № 11/92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бойынша коммуналдық қалдықтардың түзілу және жинақталу нормалары бекітілсін"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қалалық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қаласы бойынша коммуналдық қалдықтардың түзілу және жинақталу нормаларын бекіту туралы" шешімінің және Балқаш қалалық мәслихатының 2023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8/72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"Балқаш қалалық мәслихатының 2022 жылғы 21 желтоқсандағы № 19/143 "Балқаш қаласы бойынша коммуналдық қалдықтардың түзілу және жинақталу нормаларын бекіту туралы" шешіміне өзгеріс енгізу туралы" шешімінің күші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Қосымшасында көрсетілген өзгерістер 2023 жылғы 01 қазанынан бастап қолданысқа енгізіледі.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объектілерінің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дүкендері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 дүкендері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автомобильге жанармай құю 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ұйымдар,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