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db5b8" w14:textId="84db5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"METALS-8" жауапкершілігі шектеулі серіктестігімен пайдалы қазбаларды барлау операцияларды жүзеге асыру үшін жер учаскеге жария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қаласы Гүлшат кентінің әкімінің 2023 жылғы 4 қаңтардағы № 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69-бабының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"METALS-8" жауапкершілігі шектеулі серіктестігінің директоры Н.М. Жакуповтың өтінішін қарастырып, 2020 жылғы 06 тамыздағы пайдалы қазбаларды барлау №728 – EL(2022 жылғы 23 қыркүйектегі Лицензияны қайта ресімдеу) лицензия негізінде, Гүлшат кентінің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"METALS-8" жауапкершілігі шектеулі серіктестігімен пайдалы қазбаларды барлау операцияларды жүзеге асыру үшін, Гүлшат кенті, кенттің солтүстік-батысында орналасқан, ауданы 705 га жер учаскесіне жер пайдаланушылардан жер учаскелерді алып қоймай 2026 жылдың 06 тамызға дейінгі мерзімге жария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"METALS-8"жауапкершілігі шектеулі серіктестігі жер учаскелерінің меншік иелері мен жер пайдаланушыларға шығындарды толық көлемде өтеу, шығындардың мөлшері және оларды өтеу тәртібі Қазақстан Республикасының қолданыстағы заңнамасына сәйкес тараптардың келісімімен анықтау (келісім бойынша).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"Гүлшат кенті әкім аппараты" мемлекеттік мекемесі осы шешімнен туындайтын шараларды қабылдасын.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өзіме қалдырамын.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алғашқы ресми жарияланған күннен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Гүлшат кентінің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Қасенхан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