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113d" w14:textId="82c1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Қарағанды облысы Саран қалалық мәслихатының 2023 жылғы 25 сәуірдегі № 19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16299 болып тіркелген) сәйкес, Саран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"Саран қалалық мәслихатының аппараты" мемлекеттік мекемесінің "Б" корпусы әкімшілік мемлекеттік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"Саран қалалық мәслихатының аппараты" мемлекеттік мекемесінің 2022 жылғы 23 маусымдағы "Саран қалалық мәслихатының аппараты" мемлекеттік мекемесі "Б" корпусы мемлекеттік әкімшілік қызметшілерінің қызметін бағалаудың Әдістемесін бекіту туралы" № 139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2023 жылғы 25 сәуірдедегі</w:t>
            </w:r>
            <w:r>
              <w:br/>
            </w:r>
            <w:r>
              <w:rPr>
                <w:rFonts w:ascii="Times New Roman"/>
                <w:b w:val="false"/>
                <w:i w:val="false"/>
                <w:color w:val="000000"/>
                <w:sz w:val="20"/>
              </w:rPr>
              <w:t>№19 шешімімен бекітілген</w:t>
            </w:r>
          </w:p>
        </w:tc>
      </w:tr>
    </w:tbl>
    <w:bookmarkStart w:name="z10" w:id="4"/>
    <w:p>
      <w:pPr>
        <w:spacing w:after="0"/>
        <w:ind w:left="0"/>
        <w:jc w:val="left"/>
      </w:pPr>
      <w:r>
        <w:rPr>
          <w:rFonts w:ascii="Times New Roman"/>
          <w:b/>
          <w:i w:val="false"/>
          <w:color w:val="000000"/>
        </w:rPr>
        <w:t xml:space="preserve"> "Саран қалалық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 Е-2 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құрылымдық бөлімшенің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мемлекеттік орган қызметінің тиімділігін арттыруға бағытталған құрылымдық бөлімшенің басшысы үшін белгіленетін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7"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8"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9"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30"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1"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2"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6"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7"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8"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9"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(бұдан әрі – персоналды басқару қызметі) міндеттерін орындау жүктелген мәслихат аппаратының басшысы, оның ішінде ақпараттық жүйе арқылы қамтамасыз етеді.</w:t>
      </w:r>
    </w:p>
    <w:bookmarkEnd w:id="33"/>
    <w:bookmarkStart w:name="z40"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1"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интернет-порталы немесе электрондық құжат айналымы жүйесі арқылы таныстыруды қамтамасыз етеді.</w:t>
      </w:r>
    </w:p>
    <w:bookmarkEnd w:id="35"/>
    <w:bookmarkStart w:name="z42"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3"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4"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5"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6"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7"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8"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49"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0"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1"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2"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3"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4"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5"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6"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57"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8" w:id="52"/>
    <w:p>
      <w:pPr>
        <w:spacing w:after="0"/>
        <w:ind w:left="0"/>
        <w:jc w:val="both"/>
      </w:pPr>
      <w:r>
        <w:rPr>
          <w:rFonts w:ascii="Times New Roman"/>
          <w:b w:val="false"/>
          <w:i w:val="false"/>
          <w:color w:val="000000"/>
          <w:sz w:val="28"/>
        </w:rPr>
        <w:t>
      2) НМИ уақтылы талдау мен келісу;</w:t>
      </w:r>
    </w:p>
    <w:bookmarkEnd w:id="52"/>
    <w:bookmarkStart w:name="z59"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0"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1"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2"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3" w:id="57"/>
    <w:p>
      <w:pPr>
        <w:spacing w:after="0"/>
        <w:ind w:left="0"/>
        <w:jc w:val="left"/>
      </w:pPr>
      <w:r>
        <w:rPr>
          <w:rFonts w:ascii="Times New Roman"/>
          <w:b/>
          <w:i w:val="false"/>
          <w:color w:val="000000"/>
        </w:rPr>
        <w:t xml:space="preserve"> 2-тарау. Құрылымдық бөлімше басшысын НМИ қол жеткізуі бойынша бағалау тәртібі</w:t>
      </w:r>
    </w:p>
    <w:bookmarkEnd w:id="57"/>
    <w:bookmarkStart w:name="z64" w:id="58"/>
    <w:p>
      <w:pPr>
        <w:spacing w:after="0"/>
        <w:ind w:left="0"/>
        <w:jc w:val="both"/>
      </w:pPr>
      <w:r>
        <w:rPr>
          <w:rFonts w:ascii="Times New Roman"/>
          <w:b w:val="false"/>
          <w:i w:val="false"/>
          <w:color w:val="000000"/>
          <w:sz w:val="28"/>
        </w:rPr>
        <w:t>
      21. Құрылымдық бөлімше басшысының қызметін бағалау НМИ жетістіктерін бағалау әдісі негізінде жүзеге асырылады.</w:t>
      </w:r>
    </w:p>
    <w:bookmarkEnd w:id="58"/>
    <w:bookmarkStart w:name="z65" w:id="5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 басшысының жеке жұмыс жоспарында белгіленеді.</w:t>
      </w:r>
    </w:p>
    <w:bookmarkEnd w:id="59"/>
    <w:bookmarkStart w:name="z66"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7"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68"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9" w:id="63"/>
    <w:p>
      <w:pPr>
        <w:spacing w:after="0"/>
        <w:ind w:left="0"/>
        <w:jc w:val="both"/>
      </w:pPr>
      <w:r>
        <w:rPr>
          <w:rFonts w:ascii="Times New Roman"/>
          <w:b w:val="false"/>
          <w:i w:val="false"/>
          <w:color w:val="000000"/>
          <w:sz w:val="28"/>
        </w:rPr>
        <w:t xml:space="preserve">
      Құрылымдық бөлімше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70"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1"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2"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3"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4"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5"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6"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7"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w:t>
      </w:r>
    </w:p>
    <w:bookmarkEnd w:id="71"/>
    <w:bookmarkStart w:name="z78" w:id="72"/>
    <w:p>
      <w:pPr>
        <w:spacing w:after="0"/>
        <w:ind w:left="0"/>
        <w:jc w:val="both"/>
      </w:pPr>
      <w:r>
        <w:rPr>
          <w:rFonts w:ascii="Times New Roman"/>
          <w:b w:val="false"/>
          <w:i w:val="false"/>
          <w:color w:val="000000"/>
          <w:sz w:val="28"/>
        </w:rPr>
        <w:t>
      25. НМИ-ге өзгерістер енгізуге НМИ қол жеткізуге тікелей әсер ететін мемлекеттік органның функциялары мен құрылымы өзгерген жағдайда жүзеге асырылады.</w:t>
      </w:r>
    </w:p>
    <w:bookmarkEnd w:id="72"/>
    <w:bookmarkStart w:name="z79"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 басшысын оған қатысты бағалауды өткізу туралы есепті тоқсаннан кейінгі айдың бесінші күнінен кешіктірмей хабардар етеді.</w:t>
      </w:r>
    </w:p>
    <w:bookmarkEnd w:id="73"/>
    <w:bookmarkStart w:name="z80"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1"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2"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3"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4"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5" w:id="79"/>
    <w:p>
      <w:pPr>
        <w:spacing w:after="0"/>
        <w:ind w:left="0"/>
        <w:jc w:val="both"/>
      </w:pPr>
      <w:r>
        <w:rPr>
          <w:rFonts w:ascii="Times New Roman"/>
          <w:b w:val="false"/>
          <w:i w:val="false"/>
          <w:color w:val="000000"/>
          <w:sz w:val="28"/>
        </w:rPr>
        <w:t xml:space="preserve">
      29. "Б" корпусы қызметшілерін саралау әдісі бойынша бағалауды "Б" корпусы мемлекеттік әкімшілік қызметшілерінің қызметін бағалау әдістемесінің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құрылымдық бөлімшенің басшысы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6"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7"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8" w:id="82"/>
    <w:p>
      <w:pPr>
        <w:spacing w:after="0"/>
        <w:ind w:left="0"/>
        <w:jc w:val="both"/>
      </w:pPr>
      <w:r>
        <w:rPr>
          <w:rFonts w:ascii="Times New Roman"/>
          <w:b w:val="false"/>
          <w:i w:val="false"/>
          <w:color w:val="000000"/>
          <w:sz w:val="28"/>
        </w:rPr>
        <w:t xml:space="preserve">
      Бағалаушы адам "Б" корпусы мемлекеттік әкімшілік қызметшілерінің қызметін бағалау әдістемесіне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парағының тиісті бағанында (0-ден 5-ке дейін) бағалар қояды.</w:t>
      </w:r>
    </w:p>
    <w:bookmarkEnd w:id="82"/>
    <w:bookmarkStart w:name="z89"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0"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1"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2"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3" w:id="87"/>
    <w:p>
      <w:pPr>
        <w:spacing w:after="0"/>
        <w:ind w:left="0"/>
        <w:jc w:val="both"/>
      </w:pPr>
      <w:r>
        <w:rPr>
          <w:rFonts w:ascii="Times New Roman"/>
          <w:b w:val="false"/>
          <w:i w:val="false"/>
          <w:color w:val="000000"/>
          <w:sz w:val="28"/>
        </w:rPr>
        <w:t>
      дербестік және бастамашылық;</w:t>
      </w:r>
    </w:p>
    <w:bookmarkEnd w:id="87"/>
    <w:bookmarkStart w:name="z94" w:id="88"/>
    <w:p>
      <w:pPr>
        <w:spacing w:after="0"/>
        <w:ind w:left="0"/>
        <w:jc w:val="both"/>
      </w:pPr>
      <w:r>
        <w:rPr>
          <w:rFonts w:ascii="Times New Roman"/>
          <w:b w:val="false"/>
          <w:i w:val="false"/>
          <w:color w:val="000000"/>
          <w:sz w:val="28"/>
        </w:rPr>
        <w:t>
      еңбек тәртібі.</w:t>
      </w:r>
    </w:p>
    <w:bookmarkEnd w:id="88"/>
    <w:bookmarkStart w:name="z95"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6"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7"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8"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99"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0" w:id="94"/>
    <w:p>
      <w:pPr>
        <w:spacing w:after="0"/>
        <w:ind w:left="0"/>
        <w:jc w:val="both"/>
      </w:pPr>
      <w:r>
        <w:rPr>
          <w:rFonts w:ascii="Times New Roman"/>
          <w:b w:val="false"/>
          <w:i w:val="false"/>
          <w:color w:val="000000"/>
          <w:sz w:val="28"/>
        </w:rPr>
        <w:t>
      қызметті басқару;</w:t>
      </w:r>
    </w:p>
    <w:bookmarkEnd w:id="94"/>
    <w:bookmarkStart w:name="z101" w:id="95"/>
    <w:p>
      <w:pPr>
        <w:spacing w:after="0"/>
        <w:ind w:left="0"/>
        <w:jc w:val="both"/>
      </w:pPr>
      <w:r>
        <w:rPr>
          <w:rFonts w:ascii="Times New Roman"/>
          <w:b w:val="false"/>
          <w:i w:val="false"/>
          <w:color w:val="000000"/>
          <w:sz w:val="28"/>
        </w:rPr>
        <w:t>
      тиімді коммуникацияларды құру;</w:t>
      </w:r>
    </w:p>
    <w:bookmarkEnd w:id="95"/>
    <w:bookmarkStart w:name="z102"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3" w:id="97"/>
    <w:p>
      <w:pPr>
        <w:spacing w:after="0"/>
        <w:ind w:left="0"/>
        <w:jc w:val="both"/>
      </w:pPr>
      <w:r>
        <w:rPr>
          <w:rFonts w:ascii="Times New Roman"/>
          <w:b w:val="false"/>
          <w:i w:val="false"/>
          <w:color w:val="000000"/>
          <w:sz w:val="28"/>
        </w:rPr>
        <w:t>
      өзгерістерді басқару;</w:t>
      </w:r>
    </w:p>
    <w:bookmarkEnd w:id="97"/>
    <w:bookmarkStart w:name="z104" w:id="98"/>
    <w:p>
      <w:pPr>
        <w:spacing w:after="0"/>
        <w:ind w:left="0"/>
        <w:jc w:val="both"/>
      </w:pPr>
      <w:r>
        <w:rPr>
          <w:rFonts w:ascii="Times New Roman"/>
          <w:b w:val="false"/>
          <w:i w:val="false"/>
          <w:color w:val="000000"/>
          <w:sz w:val="28"/>
        </w:rPr>
        <w:t>
      нәтижеге бағдарлану;</w:t>
      </w:r>
    </w:p>
    <w:bookmarkEnd w:id="98"/>
    <w:bookmarkStart w:name="z105"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6" w:id="100"/>
    <w:p>
      <w:pPr>
        <w:spacing w:after="0"/>
        <w:ind w:left="0"/>
        <w:jc w:val="both"/>
      </w:pPr>
      <w:r>
        <w:rPr>
          <w:rFonts w:ascii="Times New Roman"/>
          <w:b w:val="false"/>
          <w:i w:val="false"/>
          <w:color w:val="000000"/>
          <w:sz w:val="28"/>
        </w:rPr>
        <w:t>
      топты басқару;</w:t>
      </w:r>
    </w:p>
    <w:bookmarkEnd w:id="100"/>
    <w:bookmarkStart w:name="z107" w:id="101"/>
    <w:p>
      <w:pPr>
        <w:spacing w:after="0"/>
        <w:ind w:left="0"/>
        <w:jc w:val="both"/>
      </w:pPr>
      <w:r>
        <w:rPr>
          <w:rFonts w:ascii="Times New Roman"/>
          <w:b w:val="false"/>
          <w:i w:val="false"/>
          <w:color w:val="000000"/>
          <w:sz w:val="28"/>
        </w:rPr>
        <w:t>
      көшбасшылық қасиеттер;</w:t>
      </w:r>
    </w:p>
    <w:bookmarkEnd w:id="101"/>
    <w:bookmarkStart w:name="z108" w:id="102"/>
    <w:p>
      <w:pPr>
        <w:spacing w:after="0"/>
        <w:ind w:left="0"/>
        <w:jc w:val="both"/>
      </w:pPr>
      <w:r>
        <w:rPr>
          <w:rFonts w:ascii="Times New Roman"/>
          <w:b w:val="false"/>
          <w:i w:val="false"/>
          <w:color w:val="000000"/>
          <w:sz w:val="28"/>
        </w:rPr>
        <w:t>
      ынтымақтастық;</w:t>
      </w:r>
    </w:p>
    <w:bookmarkEnd w:id="102"/>
    <w:bookmarkStart w:name="z109" w:id="103"/>
    <w:p>
      <w:pPr>
        <w:spacing w:after="0"/>
        <w:ind w:left="0"/>
        <w:jc w:val="both"/>
      </w:pPr>
      <w:r>
        <w:rPr>
          <w:rFonts w:ascii="Times New Roman"/>
          <w:b w:val="false"/>
          <w:i w:val="false"/>
          <w:color w:val="000000"/>
          <w:sz w:val="28"/>
        </w:rPr>
        <w:t>
      жеделділік;</w:t>
      </w:r>
    </w:p>
    <w:bookmarkEnd w:id="103"/>
    <w:bookmarkStart w:name="z110" w:id="104"/>
    <w:p>
      <w:pPr>
        <w:spacing w:after="0"/>
        <w:ind w:left="0"/>
        <w:jc w:val="both"/>
      </w:pPr>
      <w:r>
        <w:rPr>
          <w:rFonts w:ascii="Times New Roman"/>
          <w:b w:val="false"/>
          <w:i w:val="false"/>
          <w:color w:val="000000"/>
          <w:sz w:val="28"/>
        </w:rPr>
        <w:t>
      өзін-өзі дамыту;</w:t>
      </w:r>
    </w:p>
    <w:bookmarkEnd w:id="104"/>
    <w:bookmarkStart w:name="z111" w:id="105"/>
    <w:p>
      <w:pPr>
        <w:spacing w:after="0"/>
        <w:ind w:left="0"/>
        <w:jc w:val="both"/>
      </w:pPr>
      <w:r>
        <w:rPr>
          <w:rFonts w:ascii="Times New Roman"/>
          <w:b w:val="false"/>
          <w:i w:val="false"/>
          <w:color w:val="000000"/>
          <w:sz w:val="28"/>
        </w:rPr>
        <w:t>
      бастамшылдық;</w:t>
      </w:r>
    </w:p>
    <w:bookmarkEnd w:id="105"/>
    <w:bookmarkStart w:name="z112" w:id="106"/>
    <w:p>
      <w:pPr>
        <w:spacing w:after="0"/>
        <w:ind w:left="0"/>
        <w:jc w:val="both"/>
      </w:pPr>
      <w:r>
        <w:rPr>
          <w:rFonts w:ascii="Times New Roman"/>
          <w:b w:val="false"/>
          <w:i w:val="false"/>
          <w:color w:val="000000"/>
          <w:sz w:val="28"/>
        </w:rPr>
        <w:t>
      "Б" корпусының қызметшілері үшін:</w:t>
      </w:r>
    </w:p>
    <w:bookmarkEnd w:id="106"/>
    <w:bookmarkStart w:name="z113" w:id="107"/>
    <w:p>
      <w:pPr>
        <w:spacing w:after="0"/>
        <w:ind w:left="0"/>
        <w:jc w:val="both"/>
      </w:pPr>
      <w:r>
        <w:rPr>
          <w:rFonts w:ascii="Times New Roman"/>
          <w:b w:val="false"/>
          <w:i w:val="false"/>
          <w:color w:val="000000"/>
          <w:sz w:val="28"/>
        </w:rPr>
        <w:t>
      тиімді коммуникацияларды құру;</w:t>
      </w:r>
    </w:p>
    <w:bookmarkEnd w:id="107"/>
    <w:bookmarkStart w:name="z114"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5" w:id="109"/>
    <w:p>
      <w:pPr>
        <w:spacing w:after="0"/>
        <w:ind w:left="0"/>
        <w:jc w:val="both"/>
      </w:pPr>
      <w:r>
        <w:rPr>
          <w:rFonts w:ascii="Times New Roman"/>
          <w:b w:val="false"/>
          <w:i w:val="false"/>
          <w:color w:val="000000"/>
          <w:sz w:val="28"/>
        </w:rPr>
        <w:t>
      өзгерістерді басқару;</w:t>
      </w:r>
    </w:p>
    <w:bookmarkEnd w:id="109"/>
    <w:bookmarkStart w:name="z116" w:id="110"/>
    <w:p>
      <w:pPr>
        <w:spacing w:after="0"/>
        <w:ind w:left="0"/>
        <w:jc w:val="both"/>
      </w:pPr>
      <w:r>
        <w:rPr>
          <w:rFonts w:ascii="Times New Roman"/>
          <w:b w:val="false"/>
          <w:i w:val="false"/>
          <w:color w:val="000000"/>
          <w:sz w:val="28"/>
        </w:rPr>
        <w:t>
      нәтижеге бағдарлану;</w:t>
      </w:r>
    </w:p>
    <w:bookmarkEnd w:id="110"/>
    <w:bookmarkStart w:name="z117"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8" w:id="112"/>
    <w:p>
      <w:pPr>
        <w:spacing w:after="0"/>
        <w:ind w:left="0"/>
        <w:jc w:val="both"/>
      </w:pPr>
      <w:r>
        <w:rPr>
          <w:rFonts w:ascii="Times New Roman"/>
          <w:b w:val="false"/>
          <w:i w:val="false"/>
          <w:color w:val="000000"/>
          <w:sz w:val="28"/>
        </w:rPr>
        <w:t>
      ынтымақтастық;</w:t>
      </w:r>
    </w:p>
    <w:bookmarkEnd w:id="112"/>
    <w:bookmarkStart w:name="z119" w:id="113"/>
    <w:p>
      <w:pPr>
        <w:spacing w:after="0"/>
        <w:ind w:left="0"/>
        <w:jc w:val="both"/>
      </w:pPr>
      <w:r>
        <w:rPr>
          <w:rFonts w:ascii="Times New Roman"/>
          <w:b w:val="false"/>
          <w:i w:val="false"/>
          <w:color w:val="000000"/>
          <w:sz w:val="28"/>
        </w:rPr>
        <w:t>
      жеделділік;</w:t>
      </w:r>
    </w:p>
    <w:bookmarkEnd w:id="113"/>
    <w:bookmarkStart w:name="z120" w:id="114"/>
    <w:p>
      <w:pPr>
        <w:spacing w:after="0"/>
        <w:ind w:left="0"/>
        <w:jc w:val="both"/>
      </w:pPr>
      <w:r>
        <w:rPr>
          <w:rFonts w:ascii="Times New Roman"/>
          <w:b w:val="false"/>
          <w:i w:val="false"/>
          <w:color w:val="000000"/>
          <w:sz w:val="28"/>
        </w:rPr>
        <w:t>
      өзін-өзі дамыту.</w:t>
      </w:r>
    </w:p>
    <w:bookmarkEnd w:id="114"/>
    <w:bookmarkStart w:name="z121"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2"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3"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4" w:id="118"/>
    <w:p>
      <w:pPr>
        <w:spacing w:after="0"/>
        <w:ind w:left="0"/>
        <w:jc w:val="both"/>
      </w:pPr>
      <w:r>
        <w:rPr>
          <w:rFonts w:ascii="Times New Roman"/>
          <w:b w:val="false"/>
          <w:i w:val="false"/>
          <w:color w:val="000000"/>
          <w:sz w:val="28"/>
        </w:rPr>
        <w:t>
      1) тікелей басшы;</w:t>
      </w:r>
    </w:p>
    <w:bookmarkEnd w:id="118"/>
    <w:bookmarkStart w:name="z125"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6"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7"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8"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9"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0"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1"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2"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3"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4"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5"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6"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7"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8"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9"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0"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1"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2"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