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0c77" w14:textId="ab40c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қалалық бюджет туралы" Саран қалалық мәслихатының 2022 жылғы 21 желтоқсандағы № 186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2023 жылғы 23 қарашадағы № 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қалалық бюджет туралы" Саран қалалық мәслихатының 2022 жылғы 21 желтоқсандағы № 186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12 378 834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4 919 843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100 290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189 258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7 169 443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12 801 721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- 40 104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40 104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537 100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537 100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- 919 883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919 883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33 647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953 530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Саран қаласы әкімдігінің 2023 жылға арналған резерві 96392 мың теңге мөлшерінде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4 919 843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1 797 362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1 389 391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227 424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7 169 443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3 882 993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1124019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-919883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жоғары тұрған бюджеттерден Саран қаласына бөлінген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бюджет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әлсіз топтарына тұрғын үй коммуналдық қорынан тұрғын үй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(қала көшелеріне) және елді мекендер көшелеріне орташа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4 412 617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Ұлттық қорынан берілетін нысаналы трансферт есебінен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2616055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1705296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мәдени тұрмыс объектілері мен үйлерді жерасты төсемінің жылу желілеріне қосу Саран қаласы, Қарағанды облысы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Қарағанды облысы Саран қаласында екінші су көтеруге арналған резервуар салу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облысы, Саран қаласының үйлер мен әлеуметтік мәдени тұрмыс объектілерін жерасты төсемінің жылу желілеріне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кенті, Первомайский көшесіндегі №16 "Б" үйдің аймағында орналасқан, 150 көрерменге арналған дене шынықтыру-сауықтыру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қаласы, 3-шағынаудан, №19 үй (РТБ) мекенжайындағы үйді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 қаласында қазандық салу (аяқталмаған құрылыс)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