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76fa2" w14:textId="d676f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Шахтинск қалалық мәслихатының 2022 жылғы 19 желтоқсандағы № 200/20 "Шахтинск қаласының 2023-2025 жылдарға арналған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Шахтинск қалалық мәслихатының 2023 жылғы 7 сәуірдегі № 234/2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Шахтинск қалалық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Шахтинск қалалық мәслихатының "Шахтинск қаласының 2023-2025 жылдарға арналған бюджеті туралы" 2022 жылғы 19 желтоқсандағы № 200/20 болып (Нормативтік құқықтық актілерді мемлекеттік тіркеу тізілімінде № 175826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Шахтинск қаласының 2023-2025 жылдарға арналған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8 062 910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2 233 988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29 988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93 995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- 5 704 939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8 492 673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активтермен операциялар бойынша сальдо – 75 000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75 000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дефициті (профициті ) – - 504 763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дефицитін (профицитін пайдалану) қаржыландыру – 504 763 мың теңге: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пайдаланылған қалдықтары – 504 763 мың теңге.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7 қосымшалары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жазылсын.".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 және ресми жариялауға жатады.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Шахтинск қалалық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Мамерханова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7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234/2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19 желтоқсандағы № 200/20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қалалық бюджет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8 062 910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2 233 988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902 235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764 284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722 814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5 704 939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5 704 924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5 704 924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8 492 673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1 086 024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өкiлдi, атқарушы және басқа органдар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өзге де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жер қатынастары, сәулет және қала құрылысын реттеу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 - 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1 062 401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халық үшiн әлеуметтiк бағдарламаларды жұмыспен қамтуды қамтамасыз етудi iске асыру саласындағы мемлекеттiк саясатты iске асыру жөнiндегi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2 712 520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1 786 141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1 031 257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1 898 285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1 429 696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1 429 696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1 129 696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трансферте 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Iшкi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ОПЕРАЦИЯЛЫК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қаржылық активтерін сатудан түскен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орнықты дамуына және өсуіне жәрдемдесу шеңберінде квазимемлекеттік сектор субъектілерінің жарғылық капиталын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-504 763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504 763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504 763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7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234/2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200/20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 қосымша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Қалалық бюджеттің 2023 жылға арналған бюджеттің даму бағдарламаларының тізімі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1 455 464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1 427 663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орнықты дамуына және өсуіне жәрдемдесу шеңберінде квазимемлекеттік сектор субъектілерінің жарғылық капиталын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