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11f" w14:textId="162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22 желтоқсандағы № 33/309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13 сәуірдегі № 2/14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"2023-2025 жылдарға арналған аудандық бюджет туралы" 2022 жылғы 22 желтоқсандағы № 33/309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10 789 278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3 321 410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92 837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7 332 541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11 114 656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52 356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77 019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377 734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377 734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77 020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325 379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2023 жылға арналған резерві 17 121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қордан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