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b095" w14:textId="591b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2022 жылғы 23 желтоқсандағы № 34/323 "2023-2025 жылдарға арналған аудандық маңызы бар қаланың, ауылдардың,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2023 жылғы 14 сәуірдегі № 3/29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2022 жылғы 23 желтоқсандағы 34 сессиясының № 34/323 "2023-2025 жылдарға арналған аудандық маңызы бар қаланың, ауылдардың, кенттердің,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1 306 469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214 036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13 900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1 077 532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1 326 340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19 871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19 871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19 871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387 724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94 504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386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2 500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290 334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423 055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35 331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35 331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35 331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2023-2025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92 266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8 852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83 414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93 028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762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762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762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қосымшаласына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2023-2025 жылдарға арналған Южный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173 238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7 476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165 762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174 653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1 415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1 415 мың теңге: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1 415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2023-2025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131 901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15 649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115 362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134 930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3 029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3 029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3 029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қосымшаласына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2023-2025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52 764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50 884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52 968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204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204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 қосымшаласына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2023-2025 жылдарға арналған Есенгелді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151 809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2 072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102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149 635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152 317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508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508 мың теңге: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508 мың теңге.";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 қосымшаласына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2023-2025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116 812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5 859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мың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109 882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116 814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мың теңге.";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қосымшаласына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142 762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8 031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133 731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157 572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14 810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14 810 мың теңге: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14 810 мың теңге.";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 қосымшаласына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2023-2025 жылдарға арналған Қурмин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219 287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8 171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210 943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223 297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4 010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4 010 мың теңге: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4 010 мың теңге.";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2023-2025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200 992 мың теңге, оның ішінде: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3 892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196 800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201 191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199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 мың теңге: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199 мың теңге.";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14 қосымшаласына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2023-2025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106 259 мың теңге, оның ішінде: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3 145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103 030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106 289 мың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30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мың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30 мың теңге.";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 қосымшаласына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2023-2025 жылдарға арналған Самарка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148 493 мың теңге, оның ішінде: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3 792 мың теңге;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144 701 мың теңге;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149 037 мың теңге;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544 мың теңге;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544 мың теңге: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544 мың теңге.";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2023-2025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142 640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2 301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140 339 мың теңге;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143 373 мың теңге;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733 мың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733 мың теңге: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733 мың теңге.";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18 қосымшаласына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2023-2025 жылдарға арналған Юбилейное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267 039 мың теңге, оның ішінде: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4 726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261 813 мың теңге;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267 909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870 мың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870 мың теңге: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870 мың теңге.".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Абай қаласының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- 19 871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1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2023 жылға арналған жоғары тұрған бюджеттен берілген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1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Топар кентінің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2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2023 жылға арналған жоғары тұрған бюджеттен берілген нысаналы трансферттер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2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Қарабас кентінің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2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Южный кентінің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2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Дубовка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3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Ақбастау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Есенгелді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33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Қарағанды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4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Көксу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4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Курмин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34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Курмин ауылдық округінің 2023 жылға арналған жоғары тұрған бюджеттен берілген нысаналы трансферттер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50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Құлаайғыр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53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56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Самарка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359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Самарка ауылдық округінің 2023 жылға арналған жоғары тұрған бюджеттен берілген нысаналы трансферттер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36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Сәрепті ауылының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6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Юбилейное ауылының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36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Юбилейное ауылының 2023 жылға арналған жоғары тұрған бюджеттен берілген нысаналы трансферттер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