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62ae" w14:textId="82e6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15 наурыздағы № 28/315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аудандық мәслихатының 2023 жылғы 25 мамырдағы № 4/42 шешімі</w:t>
      </w:r>
    </w:p>
    <w:p>
      <w:pPr>
        <w:spacing w:after="0"/>
        <w:ind w:left="0"/>
        <w:jc w:val="both"/>
      </w:pPr>
      <w:bookmarkStart w:name="z4" w:id="0"/>
      <w:r>
        <w:rPr>
          <w:rFonts w:ascii="Times New Roman"/>
          <w:b w:val="false"/>
          <w:i w:val="false"/>
          <w:color w:val="000000"/>
          <w:sz w:val="28"/>
        </w:rPr>
        <w:t>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Абай аудандық мәслихатының 2018 жылғы 15 наурыздағы № 28/315 (нормативтік құқықтық актілерді мемлекеттік тіркеу тізілімінде № 4673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айтылған шешіммен бекітілген,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 4/42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 28/315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"Абай аудандық мәслихатының аппараты" мемлекеттік мекемесінің "Б" корпусы мемлекеттік әкімшілік қызметшілерінің қызметін бағалаудың үлгілік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 Е-2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үшін белгіленетін және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бағаланатын кезеңдегі мемлекеттік органның жалпы жұмыс нәтижелерін бағаланатын тұлғалардың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Персоналды басқару қызметінің басшы қамтамасыз етеді:</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тұлға келісімі бойынша персоналды басқару қызметімен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белгілейді.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Құрылымдық бөлімше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1"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2"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3"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4" w:id="87"/>
    <w:p>
      <w:pPr>
        <w:spacing w:after="0"/>
        <w:ind w:left="0"/>
        <w:jc w:val="both"/>
      </w:pPr>
      <w:r>
        <w:rPr>
          <w:rFonts w:ascii="Times New Roman"/>
          <w:b w:val="false"/>
          <w:i w:val="false"/>
          <w:color w:val="000000"/>
          <w:sz w:val="28"/>
        </w:rPr>
        <w:t>
      дербестік және бастамашылық;</w:t>
      </w:r>
    </w:p>
    <w:bookmarkEnd w:id="87"/>
    <w:bookmarkStart w:name="z95" w:id="88"/>
    <w:p>
      <w:pPr>
        <w:spacing w:after="0"/>
        <w:ind w:left="0"/>
        <w:jc w:val="both"/>
      </w:pPr>
      <w:r>
        <w:rPr>
          <w:rFonts w:ascii="Times New Roman"/>
          <w:b w:val="false"/>
          <w:i w:val="false"/>
          <w:color w:val="000000"/>
          <w:sz w:val="28"/>
        </w:rPr>
        <w:t>
      еңбек тәртібі.</w:t>
      </w:r>
    </w:p>
    <w:bookmarkEnd w:id="88"/>
    <w:bookmarkStart w:name="z96"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7"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8" w:id="91"/>
    <w:p>
      <w:pPr>
        <w:spacing w:after="0"/>
        <w:ind w:left="0"/>
        <w:jc w:val="both"/>
      </w:pPr>
      <w:r>
        <w:rPr>
          <w:rFonts w:ascii="Times New Roman"/>
          <w:b w:val="false"/>
          <w:i w:val="false"/>
          <w:color w:val="000000"/>
          <w:sz w:val="28"/>
        </w:rPr>
        <w:t xml:space="preserve">
      Құрылымдық бөлімшелердің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9"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0"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1" w:id="94"/>
    <w:p>
      <w:pPr>
        <w:spacing w:after="0"/>
        <w:ind w:left="0"/>
        <w:jc w:val="both"/>
      </w:pPr>
      <w:r>
        <w:rPr>
          <w:rFonts w:ascii="Times New Roman"/>
          <w:b w:val="false"/>
          <w:i w:val="false"/>
          <w:color w:val="000000"/>
          <w:sz w:val="28"/>
        </w:rPr>
        <w:t>
      қызметті басқару;</w:t>
      </w:r>
    </w:p>
    <w:bookmarkEnd w:id="94"/>
    <w:bookmarkStart w:name="z102" w:id="95"/>
    <w:p>
      <w:pPr>
        <w:spacing w:after="0"/>
        <w:ind w:left="0"/>
        <w:jc w:val="both"/>
      </w:pPr>
      <w:r>
        <w:rPr>
          <w:rFonts w:ascii="Times New Roman"/>
          <w:b w:val="false"/>
          <w:i w:val="false"/>
          <w:color w:val="000000"/>
          <w:sz w:val="28"/>
        </w:rPr>
        <w:t>
      тиімді коммуникацияларды құру;</w:t>
      </w:r>
    </w:p>
    <w:bookmarkEnd w:id="95"/>
    <w:bookmarkStart w:name="z103"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4" w:id="97"/>
    <w:p>
      <w:pPr>
        <w:spacing w:after="0"/>
        <w:ind w:left="0"/>
        <w:jc w:val="both"/>
      </w:pPr>
      <w:r>
        <w:rPr>
          <w:rFonts w:ascii="Times New Roman"/>
          <w:b w:val="false"/>
          <w:i w:val="false"/>
          <w:color w:val="000000"/>
          <w:sz w:val="28"/>
        </w:rPr>
        <w:t>
      өзгерістерді басқару;</w:t>
      </w:r>
    </w:p>
    <w:bookmarkEnd w:id="97"/>
    <w:bookmarkStart w:name="z105" w:id="98"/>
    <w:p>
      <w:pPr>
        <w:spacing w:after="0"/>
        <w:ind w:left="0"/>
        <w:jc w:val="both"/>
      </w:pPr>
      <w:r>
        <w:rPr>
          <w:rFonts w:ascii="Times New Roman"/>
          <w:b w:val="false"/>
          <w:i w:val="false"/>
          <w:color w:val="000000"/>
          <w:sz w:val="28"/>
        </w:rPr>
        <w:t>
      нәтижеге бағдарлану;</w:t>
      </w:r>
    </w:p>
    <w:bookmarkEnd w:id="98"/>
    <w:bookmarkStart w:name="z106"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7" w:id="100"/>
    <w:p>
      <w:pPr>
        <w:spacing w:after="0"/>
        <w:ind w:left="0"/>
        <w:jc w:val="both"/>
      </w:pPr>
      <w:r>
        <w:rPr>
          <w:rFonts w:ascii="Times New Roman"/>
          <w:b w:val="false"/>
          <w:i w:val="false"/>
          <w:color w:val="000000"/>
          <w:sz w:val="28"/>
        </w:rPr>
        <w:t>
      топты басқару;</w:t>
      </w:r>
    </w:p>
    <w:bookmarkEnd w:id="100"/>
    <w:bookmarkStart w:name="z108" w:id="101"/>
    <w:p>
      <w:pPr>
        <w:spacing w:after="0"/>
        <w:ind w:left="0"/>
        <w:jc w:val="both"/>
      </w:pPr>
      <w:r>
        <w:rPr>
          <w:rFonts w:ascii="Times New Roman"/>
          <w:b w:val="false"/>
          <w:i w:val="false"/>
          <w:color w:val="000000"/>
          <w:sz w:val="28"/>
        </w:rPr>
        <w:t>
      көшбасшылық қасиеттер;</w:t>
      </w:r>
    </w:p>
    <w:bookmarkEnd w:id="101"/>
    <w:bookmarkStart w:name="z109" w:id="102"/>
    <w:p>
      <w:pPr>
        <w:spacing w:after="0"/>
        <w:ind w:left="0"/>
        <w:jc w:val="both"/>
      </w:pPr>
      <w:r>
        <w:rPr>
          <w:rFonts w:ascii="Times New Roman"/>
          <w:b w:val="false"/>
          <w:i w:val="false"/>
          <w:color w:val="000000"/>
          <w:sz w:val="28"/>
        </w:rPr>
        <w:t>
      ынтымақтастық;</w:t>
      </w:r>
    </w:p>
    <w:bookmarkEnd w:id="102"/>
    <w:bookmarkStart w:name="z110" w:id="103"/>
    <w:p>
      <w:pPr>
        <w:spacing w:after="0"/>
        <w:ind w:left="0"/>
        <w:jc w:val="both"/>
      </w:pPr>
      <w:r>
        <w:rPr>
          <w:rFonts w:ascii="Times New Roman"/>
          <w:b w:val="false"/>
          <w:i w:val="false"/>
          <w:color w:val="000000"/>
          <w:sz w:val="28"/>
        </w:rPr>
        <w:t>
      жеделділік;</w:t>
      </w:r>
    </w:p>
    <w:bookmarkEnd w:id="103"/>
    <w:bookmarkStart w:name="z111" w:id="104"/>
    <w:p>
      <w:pPr>
        <w:spacing w:after="0"/>
        <w:ind w:left="0"/>
        <w:jc w:val="both"/>
      </w:pPr>
      <w:r>
        <w:rPr>
          <w:rFonts w:ascii="Times New Roman"/>
          <w:b w:val="false"/>
          <w:i w:val="false"/>
          <w:color w:val="000000"/>
          <w:sz w:val="28"/>
        </w:rPr>
        <w:t>
      өзін-өзі дамыту;</w:t>
      </w:r>
    </w:p>
    <w:bookmarkEnd w:id="104"/>
    <w:bookmarkStart w:name="z112" w:id="105"/>
    <w:p>
      <w:pPr>
        <w:spacing w:after="0"/>
        <w:ind w:left="0"/>
        <w:jc w:val="both"/>
      </w:pPr>
      <w:r>
        <w:rPr>
          <w:rFonts w:ascii="Times New Roman"/>
          <w:b w:val="false"/>
          <w:i w:val="false"/>
          <w:color w:val="000000"/>
          <w:sz w:val="28"/>
        </w:rPr>
        <w:t>
      бастамшылдық;</w:t>
      </w:r>
    </w:p>
    <w:bookmarkEnd w:id="105"/>
    <w:bookmarkStart w:name="z113" w:id="106"/>
    <w:p>
      <w:pPr>
        <w:spacing w:after="0"/>
        <w:ind w:left="0"/>
        <w:jc w:val="both"/>
      </w:pPr>
      <w:r>
        <w:rPr>
          <w:rFonts w:ascii="Times New Roman"/>
          <w:b w:val="false"/>
          <w:i w:val="false"/>
          <w:color w:val="000000"/>
          <w:sz w:val="28"/>
        </w:rPr>
        <w:t>
      "Б" корпусының қызметшілері үшін:</w:t>
      </w:r>
    </w:p>
    <w:bookmarkEnd w:id="106"/>
    <w:bookmarkStart w:name="z114" w:id="107"/>
    <w:p>
      <w:pPr>
        <w:spacing w:after="0"/>
        <w:ind w:left="0"/>
        <w:jc w:val="both"/>
      </w:pPr>
      <w:r>
        <w:rPr>
          <w:rFonts w:ascii="Times New Roman"/>
          <w:b w:val="false"/>
          <w:i w:val="false"/>
          <w:color w:val="000000"/>
          <w:sz w:val="28"/>
        </w:rPr>
        <w:t>
      тиімді коммуникацияларды құру;</w:t>
      </w:r>
    </w:p>
    <w:bookmarkEnd w:id="107"/>
    <w:bookmarkStart w:name="z115"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6" w:id="109"/>
    <w:p>
      <w:pPr>
        <w:spacing w:after="0"/>
        <w:ind w:left="0"/>
        <w:jc w:val="both"/>
      </w:pPr>
      <w:r>
        <w:rPr>
          <w:rFonts w:ascii="Times New Roman"/>
          <w:b w:val="false"/>
          <w:i w:val="false"/>
          <w:color w:val="000000"/>
          <w:sz w:val="28"/>
        </w:rPr>
        <w:t>
      өзгерістерді басқару;</w:t>
      </w:r>
    </w:p>
    <w:bookmarkEnd w:id="109"/>
    <w:bookmarkStart w:name="z117" w:id="110"/>
    <w:p>
      <w:pPr>
        <w:spacing w:after="0"/>
        <w:ind w:left="0"/>
        <w:jc w:val="both"/>
      </w:pPr>
      <w:r>
        <w:rPr>
          <w:rFonts w:ascii="Times New Roman"/>
          <w:b w:val="false"/>
          <w:i w:val="false"/>
          <w:color w:val="000000"/>
          <w:sz w:val="28"/>
        </w:rPr>
        <w:t>
      нәтижеге бағдарлану;</w:t>
      </w:r>
    </w:p>
    <w:bookmarkEnd w:id="110"/>
    <w:bookmarkStart w:name="z118"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9" w:id="112"/>
    <w:p>
      <w:pPr>
        <w:spacing w:after="0"/>
        <w:ind w:left="0"/>
        <w:jc w:val="both"/>
      </w:pPr>
      <w:r>
        <w:rPr>
          <w:rFonts w:ascii="Times New Roman"/>
          <w:b w:val="false"/>
          <w:i w:val="false"/>
          <w:color w:val="000000"/>
          <w:sz w:val="28"/>
        </w:rPr>
        <w:t>
      ынтымақтастық;</w:t>
      </w:r>
    </w:p>
    <w:bookmarkEnd w:id="112"/>
    <w:bookmarkStart w:name="z120" w:id="113"/>
    <w:p>
      <w:pPr>
        <w:spacing w:after="0"/>
        <w:ind w:left="0"/>
        <w:jc w:val="both"/>
      </w:pPr>
      <w:r>
        <w:rPr>
          <w:rFonts w:ascii="Times New Roman"/>
          <w:b w:val="false"/>
          <w:i w:val="false"/>
          <w:color w:val="000000"/>
          <w:sz w:val="28"/>
        </w:rPr>
        <w:t>
      жеделділік;</w:t>
      </w:r>
    </w:p>
    <w:bookmarkEnd w:id="113"/>
    <w:bookmarkStart w:name="z121" w:id="114"/>
    <w:p>
      <w:pPr>
        <w:spacing w:after="0"/>
        <w:ind w:left="0"/>
        <w:jc w:val="both"/>
      </w:pPr>
      <w:r>
        <w:rPr>
          <w:rFonts w:ascii="Times New Roman"/>
          <w:b w:val="false"/>
          <w:i w:val="false"/>
          <w:color w:val="000000"/>
          <w:sz w:val="28"/>
        </w:rPr>
        <w:t>
      өзін-өзі дамыту.</w:t>
      </w:r>
    </w:p>
    <w:bookmarkEnd w:id="114"/>
    <w:bookmarkStart w:name="z122"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3"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4"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5" w:id="118"/>
    <w:p>
      <w:pPr>
        <w:spacing w:after="0"/>
        <w:ind w:left="0"/>
        <w:jc w:val="both"/>
      </w:pPr>
      <w:r>
        <w:rPr>
          <w:rFonts w:ascii="Times New Roman"/>
          <w:b w:val="false"/>
          <w:i w:val="false"/>
          <w:color w:val="000000"/>
          <w:sz w:val="28"/>
        </w:rPr>
        <w:t>
      1) тікелей басшы;</w:t>
      </w:r>
    </w:p>
    <w:bookmarkEnd w:id="118"/>
    <w:bookmarkStart w:name="z126"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7"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8"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9"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0"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1"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2"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3"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4"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5"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6"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7"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8"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9"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0"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1"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2"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3"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45" w:id="137"/>
    <w:p>
      <w:pPr>
        <w:spacing w:after="0"/>
        <w:ind w:left="0"/>
        <w:jc w:val="both"/>
      </w:pPr>
      <w:r>
        <w:rPr>
          <w:rFonts w:ascii="Times New Roman"/>
          <w:b w:val="false"/>
          <w:i w:val="false"/>
          <w:color w:val="000000"/>
          <w:sz w:val="28"/>
        </w:rPr>
        <w:t>
      Нысан</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2" w:id="138"/>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38"/>
    <w:bookmarkStart w:name="z153"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54"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55"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58" w:id="143"/>
    <w:p>
      <w:pPr>
        <w:spacing w:after="0"/>
        <w:ind w:left="0"/>
        <w:jc w:val="both"/>
      </w:pPr>
      <w:r>
        <w:rPr>
          <w:rFonts w:ascii="Times New Roman"/>
          <w:b w:val="false"/>
          <w:i w:val="false"/>
          <w:color w:val="000000"/>
          <w:sz w:val="28"/>
        </w:rPr>
        <w:t>
      Нысан</w:t>
      </w:r>
    </w:p>
    <w:bookmarkEnd w:id="143"/>
    <w:bookmarkStart w:name="z159" w:id="144"/>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6"/>
    <w:p>
      <w:pPr>
        <w:spacing w:after="0"/>
        <w:ind w:left="0"/>
        <w:jc w:val="both"/>
      </w:pPr>
      <w:r>
        <w:rPr>
          <w:rFonts w:ascii="Times New Roman"/>
          <w:b w:val="false"/>
          <w:i w:val="false"/>
          <w:color w:val="000000"/>
          <w:sz w:val="28"/>
        </w:rPr>
        <w:t>
      Қорытынды бағалау _______________</w:t>
      </w:r>
    </w:p>
    <w:bookmarkEnd w:id="146"/>
    <w:bookmarkStart w:name="z162"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63"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64"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bookmarkStart w:name="z165" w:id="150"/>
    <w:p>
      <w:pPr>
        <w:spacing w:after="0"/>
        <w:ind w:left="0"/>
        <w:jc w:val="both"/>
      </w:pPr>
      <w:r>
        <w:rPr>
          <w:rFonts w:ascii="Times New Roman"/>
          <w:b w:val="false"/>
          <w:i w:val="false"/>
          <w:color w:val="000000"/>
          <w:sz w:val="28"/>
        </w:rPr>
        <w:t>
      Бағаланатын адам                              Бағаланатын адам</w:t>
      </w:r>
    </w:p>
    <w:bookmarkEnd w:id="150"/>
    <w:p>
      <w:pPr>
        <w:spacing w:after="0"/>
        <w:ind w:left="0"/>
        <w:jc w:val="both"/>
      </w:pPr>
      <w:r>
        <w:rPr>
          <w:rFonts w:ascii="Times New Roman"/>
          <w:b w:val="false"/>
          <w:i w:val="false"/>
          <w:color w:val="000000"/>
          <w:sz w:val="28"/>
        </w:rPr>
        <w:t xml:space="preserve">
      ___________________________________ ___________________________________ </w:t>
      </w:r>
    </w:p>
    <w:p>
      <w:pPr>
        <w:spacing w:after="0"/>
        <w:ind w:left="0"/>
        <w:jc w:val="both"/>
      </w:pPr>
      <w:r>
        <w:rPr>
          <w:rFonts w:ascii="Times New Roman"/>
          <w:b w:val="false"/>
          <w:i w:val="false"/>
          <w:color w:val="000000"/>
          <w:sz w:val="28"/>
        </w:rPr>
        <w:t>
      (тегі,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күні_________________________________ </w:t>
      </w:r>
    </w:p>
    <w:p>
      <w:pPr>
        <w:spacing w:after="0"/>
        <w:ind w:left="0"/>
        <w:jc w:val="both"/>
      </w:pPr>
      <w:r>
        <w:rPr>
          <w:rFonts w:ascii="Times New Roman"/>
          <w:b w:val="false"/>
          <w:i w:val="false"/>
          <w:color w:val="000000"/>
          <w:sz w:val="28"/>
        </w:rPr>
        <w:t>
      қолы________________________________ қолы________________________________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67" w:id="151"/>
    <w:p>
      <w:pPr>
        <w:spacing w:after="0"/>
        <w:ind w:left="0"/>
        <w:jc w:val="both"/>
      </w:pPr>
      <w:r>
        <w:rPr>
          <w:rFonts w:ascii="Times New Roman"/>
          <w:b w:val="false"/>
          <w:i w:val="false"/>
          <w:color w:val="000000"/>
          <w:sz w:val="28"/>
        </w:rPr>
        <w:t>
      Нысан</w:t>
      </w:r>
    </w:p>
    <w:bookmarkEnd w:id="151"/>
    <w:bookmarkStart w:name="z168" w:id="152"/>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9"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171" w:id="154"/>
    <w:p>
      <w:pPr>
        <w:spacing w:after="0"/>
        <w:ind w:left="0"/>
        <w:jc w:val="both"/>
      </w:pPr>
      <w:r>
        <w:rPr>
          <w:rFonts w:ascii="Times New Roman"/>
          <w:b w:val="false"/>
          <w:i w:val="false"/>
          <w:color w:val="000000"/>
          <w:sz w:val="28"/>
        </w:rPr>
        <w:t>
      Нысан</w:t>
      </w:r>
    </w:p>
    <w:bookmarkEnd w:id="154"/>
    <w:bookmarkStart w:name="z172" w:id="155"/>
    <w:p>
      <w:pPr>
        <w:spacing w:after="0"/>
        <w:ind w:left="0"/>
        <w:jc w:val="both"/>
      </w:pPr>
      <w:r>
        <w:rPr>
          <w:rFonts w:ascii="Times New Roman"/>
          <w:b w:val="false"/>
          <w:i w:val="false"/>
          <w:color w:val="000000"/>
          <w:sz w:val="28"/>
        </w:rPr>
        <w:t>
      Саралау әдісі бойынша бағалау парағы</w:t>
      </w:r>
    </w:p>
    <w:bookmarkEnd w:id="155"/>
    <w:bookmarkStart w:name="z173" w:id="156"/>
    <w:p>
      <w:pPr>
        <w:spacing w:after="0"/>
        <w:ind w:left="0"/>
        <w:jc w:val="both"/>
      </w:pPr>
      <w:r>
        <w:rPr>
          <w:rFonts w:ascii="Times New Roman"/>
          <w:b w:val="false"/>
          <w:i w:val="false"/>
          <w:color w:val="000000"/>
          <w:sz w:val="28"/>
        </w:rPr>
        <w:t>
      Бағаланатын қызметшінің Т. А.Ә. ____________________________</w:t>
      </w:r>
    </w:p>
    <w:bookmarkEnd w:id="156"/>
    <w:bookmarkStart w:name="z174" w:id="15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7"/>
    <w:bookmarkStart w:name="z175" w:id="158"/>
    <w:p>
      <w:pPr>
        <w:spacing w:after="0"/>
        <w:ind w:left="0"/>
        <w:jc w:val="both"/>
      </w:pPr>
      <w:r>
        <w:rPr>
          <w:rFonts w:ascii="Times New Roman"/>
          <w:b w:val="false"/>
          <w:i w:val="false"/>
          <w:color w:val="000000"/>
          <w:sz w:val="28"/>
        </w:rPr>
        <w:t>
      Т.А.Ә. __________________________</w:t>
      </w:r>
    </w:p>
    <w:bookmarkEnd w:id="158"/>
    <w:bookmarkStart w:name="z176"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177"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178"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2"/>
    <w:bookmarkStart w:name="z180" w:id="16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3"/>
    <w:bookmarkStart w:name="z181" w:id="16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4"/>
    <w:bookmarkStart w:name="z182" w:id="165"/>
    <w:p>
      <w:pPr>
        <w:spacing w:after="0"/>
        <w:ind w:left="0"/>
        <w:jc w:val="both"/>
      </w:pPr>
      <w:r>
        <w:rPr>
          <w:rFonts w:ascii="Times New Roman"/>
          <w:b w:val="false"/>
          <w:i w:val="false"/>
          <w:color w:val="000000"/>
          <w:sz w:val="28"/>
        </w:rPr>
        <w:t>
      Қойылған бағаға негіздеме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184" w:id="166"/>
    <w:p>
      <w:pPr>
        <w:spacing w:after="0"/>
        <w:ind w:left="0"/>
        <w:jc w:val="both"/>
      </w:pPr>
      <w:r>
        <w:rPr>
          <w:rFonts w:ascii="Times New Roman"/>
          <w:b w:val="false"/>
          <w:i w:val="false"/>
          <w:color w:val="000000"/>
          <w:sz w:val="28"/>
        </w:rPr>
        <w:t>
      Нысан</w:t>
      </w:r>
    </w:p>
    <w:bookmarkEnd w:id="166"/>
    <w:bookmarkStart w:name="z185" w:id="167"/>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bookmarkEnd w:id="167"/>
    <w:bookmarkStart w:name="z186"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187"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188"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189"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190"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191"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193" w:id="175"/>
    <w:p>
      <w:pPr>
        <w:spacing w:after="0"/>
        <w:ind w:left="0"/>
        <w:jc w:val="both"/>
      </w:pPr>
      <w:r>
        <w:rPr>
          <w:rFonts w:ascii="Times New Roman"/>
          <w:b w:val="false"/>
          <w:i w:val="false"/>
          <w:color w:val="000000"/>
          <w:sz w:val="28"/>
        </w:rPr>
        <w:t>
      құзырет көрінбейді;</w:t>
      </w:r>
    </w:p>
    <w:bookmarkEnd w:id="175"/>
    <w:bookmarkStart w:name="z194" w:id="176"/>
    <w:p>
      <w:pPr>
        <w:spacing w:after="0"/>
        <w:ind w:left="0"/>
        <w:jc w:val="both"/>
      </w:pPr>
      <w:r>
        <w:rPr>
          <w:rFonts w:ascii="Times New Roman"/>
          <w:b w:val="false"/>
          <w:i w:val="false"/>
          <w:color w:val="000000"/>
          <w:sz w:val="28"/>
        </w:rPr>
        <w:t>
      құзырет сирек көрінеді;</w:t>
      </w:r>
    </w:p>
    <w:bookmarkEnd w:id="176"/>
    <w:bookmarkStart w:name="z195"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196" w:id="178"/>
    <w:p>
      <w:pPr>
        <w:spacing w:after="0"/>
        <w:ind w:left="0"/>
        <w:jc w:val="both"/>
      </w:pPr>
      <w:r>
        <w:rPr>
          <w:rFonts w:ascii="Times New Roman"/>
          <w:b w:val="false"/>
          <w:i w:val="false"/>
          <w:color w:val="000000"/>
          <w:sz w:val="28"/>
        </w:rPr>
        <w:t>
      құзырет көп жағдайда көрінеді;</w:t>
      </w:r>
    </w:p>
    <w:bookmarkEnd w:id="178"/>
    <w:bookmarkStart w:name="z197" w:id="179"/>
    <w:p>
      <w:pPr>
        <w:spacing w:after="0"/>
        <w:ind w:left="0"/>
        <w:jc w:val="both"/>
      </w:pPr>
      <w:r>
        <w:rPr>
          <w:rFonts w:ascii="Times New Roman"/>
          <w:b w:val="false"/>
          <w:i w:val="false"/>
          <w:color w:val="000000"/>
          <w:sz w:val="28"/>
        </w:rPr>
        <w:t>
      құзырет әрқашан көрінеді.</w:t>
      </w:r>
    </w:p>
    <w:bookmarkEnd w:id="179"/>
    <w:bookmarkStart w:name="z198"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200" w:id="181"/>
    <w:p>
      <w:pPr>
        <w:spacing w:after="0"/>
        <w:ind w:left="0"/>
        <w:jc w:val="both"/>
      </w:pPr>
      <w:r>
        <w:rPr>
          <w:rFonts w:ascii="Times New Roman"/>
          <w:b w:val="false"/>
          <w:i w:val="false"/>
          <w:color w:val="000000"/>
          <w:sz w:val="28"/>
        </w:rPr>
        <w:t>
      Нысан</w:t>
      </w:r>
    </w:p>
    <w:bookmarkEnd w:id="181"/>
    <w:bookmarkStart w:name="z201" w:id="182"/>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82"/>
    <w:bookmarkStart w:name="z202"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203"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204"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205"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206"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207"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9"/>
    <w:bookmarkStart w:name="z209" w:id="190"/>
    <w:p>
      <w:pPr>
        <w:spacing w:after="0"/>
        <w:ind w:left="0"/>
        <w:jc w:val="both"/>
      </w:pPr>
      <w:r>
        <w:rPr>
          <w:rFonts w:ascii="Times New Roman"/>
          <w:b w:val="false"/>
          <w:i w:val="false"/>
          <w:color w:val="000000"/>
          <w:sz w:val="28"/>
        </w:rPr>
        <w:t>
      құзырет көрінбейді;</w:t>
      </w:r>
    </w:p>
    <w:bookmarkEnd w:id="190"/>
    <w:bookmarkStart w:name="z210" w:id="191"/>
    <w:p>
      <w:pPr>
        <w:spacing w:after="0"/>
        <w:ind w:left="0"/>
        <w:jc w:val="both"/>
      </w:pPr>
      <w:r>
        <w:rPr>
          <w:rFonts w:ascii="Times New Roman"/>
          <w:b w:val="false"/>
          <w:i w:val="false"/>
          <w:color w:val="000000"/>
          <w:sz w:val="28"/>
        </w:rPr>
        <w:t>
      құзырет сирек көрінеді;</w:t>
      </w:r>
    </w:p>
    <w:bookmarkEnd w:id="191"/>
    <w:bookmarkStart w:name="z211" w:id="192"/>
    <w:p>
      <w:pPr>
        <w:spacing w:after="0"/>
        <w:ind w:left="0"/>
        <w:jc w:val="both"/>
      </w:pPr>
      <w:r>
        <w:rPr>
          <w:rFonts w:ascii="Times New Roman"/>
          <w:b w:val="false"/>
          <w:i w:val="false"/>
          <w:color w:val="000000"/>
          <w:sz w:val="28"/>
        </w:rPr>
        <w:t>
      құзырет жағдайлардың жартысында көрінеді;</w:t>
      </w:r>
    </w:p>
    <w:bookmarkEnd w:id="192"/>
    <w:bookmarkStart w:name="z212" w:id="193"/>
    <w:p>
      <w:pPr>
        <w:spacing w:after="0"/>
        <w:ind w:left="0"/>
        <w:jc w:val="both"/>
      </w:pPr>
      <w:r>
        <w:rPr>
          <w:rFonts w:ascii="Times New Roman"/>
          <w:b w:val="false"/>
          <w:i w:val="false"/>
          <w:color w:val="000000"/>
          <w:sz w:val="28"/>
        </w:rPr>
        <w:t>
      құзырет көп жағдайда көрінеді;</w:t>
      </w:r>
    </w:p>
    <w:bookmarkEnd w:id="193"/>
    <w:bookmarkStart w:name="z213" w:id="194"/>
    <w:p>
      <w:pPr>
        <w:spacing w:after="0"/>
        <w:ind w:left="0"/>
        <w:jc w:val="both"/>
      </w:pPr>
      <w:r>
        <w:rPr>
          <w:rFonts w:ascii="Times New Roman"/>
          <w:b w:val="false"/>
          <w:i w:val="false"/>
          <w:color w:val="000000"/>
          <w:sz w:val="28"/>
        </w:rPr>
        <w:t>
      құзырет әрқашан көрінеді.</w:t>
      </w:r>
    </w:p>
    <w:bookmarkEnd w:id="194"/>
    <w:bookmarkStart w:name="z214" w:id="19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216" w:id="196"/>
    <w:p>
      <w:pPr>
        <w:spacing w:after="0"/>
        <w:ind w:left="0"/>
        <w:jc w:val="both"/>
      </w:pPr>
      <w:r>
        <w:rPr>
          <w:rFonts w:ascii="Times New Roman"/>
          <w:b w:val="false"/>
          <w:i w:val="false"/>
          <w:color w:val="000000"/>
          <w:sz w:val="28"/>
        </w:rPr>
        <w:t>
      Нысан</w:t>
      </w:r>
    </w:p>
    <w:bookmarkEnd w:id="196"/>
    <w:bookmarkStart w:name="z217" w:id="197"/>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7"/>
    <w:bookmarkStart w:name="z218" w:id="198"/>
    <w:p>
      <w:pPr>
        <w:spacing w:after="0"/>
        <w:ind w:left="0"/>
        <w:jc w:val="both"/>
      </w:pPr>
      <w:r>
        <w:rPr>
          <w:rFonts w:ascii="Times New Roman"/>
          <w:b w:val="false"/>
          <w:i w:val="false"/>
          <w:color w:val="000000"/>
          <w:sz w:val="28"/>
        </w:rPr>
        <w:t>
      Құрылымдық бөлімше басшысының Т. А.Ә. 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9"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0"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222" w:id="201"/>
    <w:p>
      <w:pPr>
        <w:spacing w:after="0"/>
        <w:ind w:left="0"/>
        <w:jc w:val="both"/>
      </w:pPr>
      <w:r>
        <w:rPr>
          <w:rFonts w:ascii="Times New Roman"/>
          <w:b w:val="false"/>
          <w:i w:val="false"/>
          <w:color w:val="000000"/>
          <w:sz w:val="28"/>
        </w:rPr>
        <w:t>
      Нысан</w:t>
      </w:r>
    </w:p>
    <w:bookmarkEnd w:id="201"/>
    <w:bookmarkStart w:name="z223" w:id="202"/>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2"/>
    <w:bookmarkStart w:name="z224" w:id="203"/>
    <w:p>
      <w:pPr>
        <w:spacing w:after="0"/>
        <w:ind w:left="0"/>
        <w:jc w:val="both"/>
      </w:pPr>
      <w:r>
        <w:rPr>
          <w:rFonts w:ascii="Times New Roman"/>
          <w:b w:val="false"/>
          <w:i w:val="false"/>
          <w:color w:val="000000"/>
          <w:sz w:val="28"/>
        </w:rPr>
        <w:t>
      Бағаланатын қызметшінің Т. А.Ә.__________________________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26" w:id="205"/>
    <w:p>
      <w:pPr>
        <w:spacing w:after="0"/>
        <w:ind w:left="0"/>
        <w:jc w:val="both"/>
      </w:pPr>
      <w:r>
        <w:rPr>
          <w:rFonts w:ascii="Times New Roman"/>
          <w:b w:val="false"/>
          <w:i w:val="false"/>
          <w:color w:val="000000"/>
          <w:sz w:val="28"/>
        </w:rPr>
        <w:t>
      Бағалау нәтижесі: ______________________________</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