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7abc" w14:textId="a5d7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2022 жылғы 23 желтоқсандағы № 34/323 "2023-2025 жылдарға арналған аудандық маңызы бар қаланың, ауылдардың, кенттердің,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2023 жылғы 28 шілдедегі № 8/85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2022 жылғы 23 желтоқсандағы № 34/323 "2023-2025 жылдарға арналған аудандық маңызы бар қаланың, ауылдардың, кенттердің,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Абай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1 320 075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229 592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1 001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13 900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1 075 582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1 339 946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19 871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19 871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19 871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2023-2025 жылдарға арналған Топар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391 304 мың теңге,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98 084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386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2 500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290 334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426 635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35 331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35 331 мың теңге: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35 331 мың теңге.";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2023-2025 жылдарға арналған Қарабас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92 266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8 852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83 414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93 028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762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762 мың теңге: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762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2023-2025 жылдарға арналған Южный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173 238 мың теңге, оның ішінде: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7 476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165 762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175 019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1 781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1 781 мың теңге: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1 781 мың теңге.";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2023-2025 жылдарға арналған Дубовка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149 166 мың теңге, оның ішінде: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20 083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697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13 024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115 362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152 195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3 029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3 029 мың теңге: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3 029 мың теңге.";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2023-2025 жылдарға арналған Ақбастау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52 764 мың теңге, оның ішінде: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1 870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50 884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52 968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204 мың теңге;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204 мың теңге.";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2023-2025 жылдарға арналған Есенгелді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147 059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2 072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102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144 885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147 567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508 мың теңге;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508 мың теңге: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508 мың теңге.";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2023-2025 жылдарға арналған Қарағанды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116 812 мың теңге, оның ішінде: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5 859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 мың теңге;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109 882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117 626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814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814 мың теңге: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814 мың теңге.";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2023-2025 жылдарға арналған Көксу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142 762 мың теңге, оның ішінде: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8 031 мың теңге;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133 731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157 572 мың теңге;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14 810 мың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14 810 мың теңге: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14 810 мың теңге.";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2023-2025 жылдарға арналған Қурмин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219 287 мың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8 171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173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210 943 мың теңге;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223 297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4 010 мың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4 010 мың теңге: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4 010 мың теңге.";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2023-2025 жылдарға арналған Құлаайғыр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200 992 мың теңге, оның ішінде: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3 892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196 800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201 191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199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199 мың теңге: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199 мың теңге.";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2023-2025 жылдарға арналған Мичурин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106 259 мың теңге, оның ішінде: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3 145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 мың теңге;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103 030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106 679 мың теңге;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420 мың теңге;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420 мың теңге: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420 мың теңге.";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2023-2025 жылдарға арналған Самарка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148 493 мың теңге, оның ішінде: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3 792 мың теңге;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144 701 мың теңге;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149 037 мың теңге;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544 мың теңге;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544 мың теңге: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544 мың теңге.";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2023-2025 жылдарға арналған Сәрепті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134 519 мың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2 301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132 218 мың теңге;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135 600 мың теңге;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1 081 мың теңге;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1 081 мың теңге: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1 081 мың теңге.";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2023-2025 жылдарға арналған Юбилейное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267 039 мың теңге, оның ішінде: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4 726 мың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1"/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261 813 мың теңге;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267 909 мың теңге;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870 мың теңге;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870 мың теңге: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870 мың теңге.".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18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0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Абай қаласының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- 19 871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13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қаласының 2023 жылға арналған жоғары тұрған бюджеттен берілген нысаналы трансферттер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16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Топар кентінің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19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Қарабас кентінің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322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Южный кентінің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25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Дубовка ауылдық округінің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28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Ақбастау ауылдық округінің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8/85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31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Есенгелді ауылдық округінің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8/85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34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Есенгелді ауылдық округінің 2023 жылға арналған жоғары тұрған бюджеттен берілген нысаналы трансферттер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8/85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337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Қарағанды ауылдық округінің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8/85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340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Көксу ауылдық округінің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8/85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343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Курмин ауылдық округінің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8/85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346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Құлаайғыр ауылдық округінің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8/85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349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Мичурин ауылдық округінің бюджеті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8/85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352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Самарка ауылдық округінің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8/85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қосымша</w:t>
            </w:r>
          </w:p>
        </w:tc>
      </w:tr>
    </w:tbl>
    <w:bookmarkStart w:name="z355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Сәрепті ауылының бюджеті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қосымша</w:t>
            </w:r>
          </w:p>
        </w:tc>
      </w:tr>
    </w:tbl>
    <w:bookmarkStart w:name="z358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Сәрепті ауылының 2023 жылға арналған жоғары тұрған бюджеттен берілген нысаналы трансферттер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қосымша</w:t>
            </w:r>
          </w:p>
        </w:tc>
      </w:tr>
    </w:tbl>
    <w:bookmarkStart w:name="z361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Юбилейное ауылының бюджеті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