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8ece3" w14:textId="d88ec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аудандық мәслихатының 2022 жылғы 23 желтоқсандағы № 34/323 "2023-2025 жылдарға арналған аудандық маңызы бар қаланың, ауылдардың, кенттердің, ауылдық округтердің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аудандық мәслихатының 2023 жылғы 3 қарашадағы № 11/100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Абай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аудандық мәслихатының 2022 жылғы 23 желтоқсандағы № 34/323 "2023-2025 жылдарға арналған аудандық маңызы бар қаланың, ауылдардың, кенттердің, ауылдық округтердің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Абай қаласының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1 323 867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196 389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1 243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26 796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1 099 439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1 343 738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19 871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19 871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19 871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2023-2025 жылдарға арналған Топар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391 304 мың теңге, 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98 084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386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2 500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290 334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426 635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35 331 мың теңге;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35 331 мың теңге: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35 331 мың теңге.";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2023-2025 жылдарға арналған Қарабас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92 266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8 852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83 414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93 028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762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762 мың теңге: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762 мың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2023-2025 жылдарға арналған Южный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173 238 мың теңге, оның ішінде: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165 762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175 019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1 781 мың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1 781 мың теңге: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1 781 мың теңге.";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2023-2025 жылдарға арналған Дубовка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149 166 мың теңге, оның ішінде: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20 083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697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13 024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115 362 мың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152 195 мың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3 029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3 029 мың теңге: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3 029 мың теңге.";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16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6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2023-2025 жылдарға арналған Ақбастау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52 764 мың теңге, оның ішінде: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1 870 мың теңге;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мың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50 884 мың теңге;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52 968 мың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204 мың теңге;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204 мың теңге: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204 мың теңге.";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7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2023-2025 жылдарға арналған Есенгелді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146 643 мың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2 072 мың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102 мың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144 469 мың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147 151 мың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8"/>
    <w:bookmarkStart w:name="z14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508 мың теңге;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508 мың теңге: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508 мың теңге.";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2023-2025 жылдарға арналған Қарағанды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116 812 мың теңге, оның ішінде: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5 859 мың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 мың теңге;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109 882 мың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117 626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45"/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6"/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814 мың теңге;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814 мың теңге: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814 мың теңге.";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26 қосымшасы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2023-2025 жылдарға арналған Көксу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142 762 мың теңге, оның ішінде: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8 031 мың теңге;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1000 мың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133 731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157 572 мың теңге;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3"/>
    <w:bookmarkStart w:name="z17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64"/>
    <w:bookmarkStart w:name="z17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14 810 мың теңге;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14 810 мың теңге: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14 810 мың теңге.";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29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2023-2025 жылдарға арналған Қурмин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219 287 мың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8 171 мың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210 943 мың теңге;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223 545 мың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1"/>
    <w:bookmarkStart w:name="z19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2"/>
    <w:bookmarkStart w:name="z19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4 258 мың теңге;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4 258 мың теңге: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4 258 мың теңге.";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33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2023-2025 жылдарға арналған Құлаайғыр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200 992 мың теңге, оның ішінде: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3 892 мың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196 800 мың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201 191 мың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199 мың теңге;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199 мың теңге: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199 мың теңге.";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37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2023-2025 жылдарға арналған Мичурин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106 259 мың теңге, оның ішінде: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3 145 мың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84 мың теңге;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103 030 мың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106 679 мың теңге;</w:t>
      </w:r>
    </w:p>
    <w:bookmarkEnd w:id="217"/>
    <w:bookmarkStart w:name="z23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18"/>
    <w:bookmarkStart w:name="z23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420 мың теңге;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 мың теңге: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420 мың теңге.";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14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2023-2025 жылдарға арналған Самарка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148 493 мың теңге, оның ішінде: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3 792 мың теңге;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144 701 мың теңге;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149 037 мың теңге;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544 мың теңге;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544 мың теңге: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544 мың теңге.";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15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2023-2025 жылдарға арналған Сәрепті ауылының бюджеті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135 389 мың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3 191 мың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70 мың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132 128 мың теңге;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136 470 мың теңге;</w:t>
      </w:r>
    </w:p>
    <w:bookmarkEnd w:id="255"/>
    <w:bookmarkStart w:name="z27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56"/>
    <w:bookmarkStart w:name="z27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7"/>
    <w:bookmarkStart w:name="z27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8"/>
    <w:bookmarkStart w:name="z27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59"/>
    <w:bookmarkStart w:name="z27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0"/>
    <w:bookmarkStart w:name="z27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1"/>
    <w:bookmarkStart w:name="z28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1 081 мың теңге;</w:t>
      </w:r>
    </w:p>
    <w:bookmarkEnd w:id="262"/>
    <w:bookmarkStart w:name="z28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1 081 мың теңге:</w:t>
      </w:r>
    </w:p>
    <w:bookmarkEnd w:id="263"/>
    <w:bookmarkStart w:name="z28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64"/>
    <w:bookmarkStart w:name="z28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65"/>
    <w:bookmarkStart w:name="z28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1 081 мың теңге.";</w:t>
      </w:r>
    </w:p>
    <w:bookmarkEnd w:id="266"/>
    <w:bookmarkStart w:name="z28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2023-2025 жылдарға арналған Юбилейное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266 493 мың теңге, оның ішінде: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4 726 мың теңге;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271"/>
    <w:bookmarkStart w:name="z291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500 мың теңге;</w:t>
      </w:r>
    </w:p>
    <w:bookmarkEnd w:id="272"/>
    <w:bookmarkStart w:name="z29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261 267 мың теңге;</w:t>
      </w:r>
    </w:p>
    <w:bookmarkEnd w:id="273"/>
    <w:bookmarkStart w:name="z29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267 363 мың теңге;</w:t>
      </w:r>
    </w:p>
    <w:bookmarkEnd w:id="274"/>
    <w:bookmarkStart w:name="z294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мың теңге;</w:t>
      </w:r>
    </w:p>
    <w:bookmarkEnd w:id="275"/>
    <w:bookmarkStart w:name="z295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6"/>
    <w:bookmarkStart w:name="z296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7"/>
    <w:bookmarkStart w:name="z297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278"/>
    <w:bookmarkStart w:name="z298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9"/>
    <w:bookmarkStart w:name="z299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0"/>
    <w:bookmarkStart w:name="z300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– 870 мың теңге;</w:t>
      </w:r>
    </w:p>
    <w:bookmarkEnd w:id="281"/>
    <w:bookmarkStart w:name="z301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870 мың теңге:</w:t>
      </w:r>
    </w:p>
    <w:bookmarkEnd w:id="282"/>
    <w:bookmarkStart w:name="z302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283"/>
    <w:bookmarkStart w:name="z303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4"/>
    <w:bookmarkStart w:name="z304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пайдаланатын қалдықтары – 870 мың теңге.".</w:t>
      </w:r>
    </w:p>
    <w:bookmarkEnd w:id="285"/>
    <w:bookmarkStart w:name="z305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6"/>
    <w:bookmarkStart w:name="z306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1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Абай қаласының бюджеті</w:t>
      </w:r>
    </w:p>
    <w:bookmarkEnd w:id="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1 323 867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1 099 439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- 19 871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313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қаласының 2023 жылға арналған жоғары тұрған бюджеттен берілген нысаналы трансферттер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31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Топар кентінің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Қарабас кентінің бюджеті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</w:tbl>
    <w:bookmarkStart w:name="z322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Южный кентінің бюджеті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325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Дубовка ауылдық округінің бюджеті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2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Ақбастау ауылдық округінің бюджеті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331" w:id="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Есенгелді ауылдық округінің бюджеті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34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Есенгелді ауылдық округінің 2023 жылға арналған жоғары тұрған бюджеттен берілген нысаналы трансферттер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қосымша</w:t>
            </w:r>
          </w:p>
        </w:tc>
      </w:tr>
    </w:tbl>
    <w:bookmarkStart w:name="z337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Қарағанды ауылдық округінің бюджеті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4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Көксу ауылдық округінің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қосымша</w:t>
            </w:r>
          </w:p>
        </w:tc>
      </w:tr>
    </w:tbl>
    <w:bookmarkStart w:name="z343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Курмин ауылдық округінің бюджеті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қосымша</w:t>
            </w:r>
          </w:p>
        </w:tc>
      </w:tr>
    </w:tbl>
    <w:bookmarkStart w:name="z346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Құлаайғыр ауылдық округінің бюджеті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қосымша</w:t>
            </w:r>
          </w:p>
        </w:tc>
      </w:tr>
    </w:tbl>
    <w:bookmarkStart w:name="z349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Мичурин ауылдық округінің бюджеті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12 877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қосымша</w:t>
            </w:r>
          </w:p>
        </w:tc>
      </w:tr>
    </w:tbl>
    <w:bookmarkStart w:name="z352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Самарка ауылдық округінің бюджеті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қосымша</w:t>
            </w:r>
          </w:p>
        </w:tc>
      </w:tr>
    </w:tbl>
    <w:bookmarkStart w:name="z355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Сәрепті ауылының бюджеті</w:t>
      </w:r>
    </w:p>
    <w:bookmarkEnd w:id="3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қосымша</w:t>
            </w:r>
          </w:p>
        </w:tc>
      </w:tr>
    </w:tbl>
    <w:bookmarkStart w:name="z358" w:id="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Сәрепті ауылының 2023 жылға арналған жоғары тұрған бюджеттен берілген нысаналы трансферттер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қосымша</w:t>
            </w:r>
          </w:p>
        </w:tc>
      </w:tr>
    </w:tbl>
    <w:bookmarkStart w:name="z36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Юбилейное ауылының бюджеті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266 493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11/100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34/323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қосымша</w:t>
            </w:r>
          </w:p>
        </w:tc>
      </w:tr>
    </w:tbl>
    <w:bookmarkStart w:name="z36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Юбилейное ауылының 2023 жылға арналған жоғары тұрған бюджеттен берілген нысаналы трансферттер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