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f9ad" w14:textId="17cf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2023 жылғы 21 желтоқсандағы № 13/126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бұйрықтарына</w:t>
      </w:r>
      <w:r>
        <w:rPr>
          <w:rFonts w:ascii="Times New Roman"/>
          <w:b w:val="false"/>
          <w:i w:val="false"/>
          <w:color w:val="000000"/>
          <w:sz w:val="28"/>
        </w:rPr>
        <w:t xml:space="preserve"> сәйкес, Абай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Абай аудандық мәслихатының 10.10.2024 </w:t>
      </w:r>
      <w:r>
        <w:rPr>
          <w:rFonts w:ascii="Times New Roman"/>
          <w:b w:val="false"/>
          <w:i w:val="false"/>
          <w:color w:val="000000"/>
          <w:sz w:val="28"/>
        </w:rPr>
        <w:t>№ 24/233</w:t>
      </w:r>
      <w:r>
        <w:rPr>
          <w:rFonts w:ascii="Times New Roman"/>
          <w:b w:val="false"/>
          <w:i w:val="false"/>
          <w:color w:val="ff0000"/>
          <w:sz w:val="28"/>
        </w:rPr>
        <w:t xml:space="preserve"> (оның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берілсін.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экономика, тұрғын үй-коммуналдық шарушылығы және аграрлық мәселелер жөніндегі тұрақты комиссияға жүктелсін.</w:t>
      </w:r>
    </w:p>
    <w:bookmarkEnd w:id="2"/>
    <w:bookmarkStart w:name="z7"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