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0196" w14:textId="b850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маңызы бар қаланың, ауылдардың, кенттердің, ауылдық округтердің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2023 жылғы 22 желтоқсандағы № 14/136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Абай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1 589 599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341 040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1 243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38 502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1 208 814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1 592 305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2 706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2 706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2 706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00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тұрған бюджеттен берілетін нысаналы трансферттер 2024 жылға арналған Абай қаласының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Топар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523 400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145 420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2 618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374 892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603 263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79 863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79 863 мың теңге: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79 863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00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Жоғары тұрған бюджеттен берілетін нысаналы трансферттер 2024 жылға арналған Топар кенті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Қарабас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289 956 мың теңге, оның ішінде: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12 371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277 585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310 552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20 596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20 596 мың теңге: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20 596 мың теңге.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00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Жоғары тұрған бюджеттен берілетін нысаналы трансферттер 2024 жылға арналған Қарабас кенті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12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Южный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80 704 мың теңге, оның ішінде: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13 086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763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66 855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83 350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2 646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2 646 мың теңге: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2 646 мың теңге.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00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Аудандық бюджеттен берілетін нысаналы трансферттер 2024 жылға арналған Южный кенті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16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Дубовка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229 105 мың теңге, оның ішінде: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32 326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665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871 мың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195 243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233 219 мың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4 114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4 114 мың теңге: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4 114 мың теңге.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00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Аудандық бюджеттен берілетін нысаналы трансферттер 2024 жылға арналған Дубовка ауылдық округінің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20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Ақбастау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40 725 мың теңге, оның ішінде: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2 590 мың теңге;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мың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38 115 мың теңге;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43 117 мың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2 392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2 392 мың теңге: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2 392 мың теңге.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00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Аудандық бюджеттен берілетін нысаналы трансферттер 2024 жылға арналған Ақбастау ауылдық округінің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24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Есенгелді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86 553 мың теңге, оның ішінде: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4 586 мың теңге;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мың теңге;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81 918 мың теңге;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88 525 мың теңге;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1 972 мың теңге;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1 972 мың теңге: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1 972 мың теңге.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Абай аудандық мәслихатының 05.07.2024 </w:t>
      </w:r>
      <w:r>
        <w:rPr>
          <w:rFonts w:ascii="Times New Roman"/>
          <w:b w:val="false"/>
          <w:i w:val="false"/>
          <w:color w:val="000000"/>
          <w:sz w:val="28"/>
        </w:rPr>
        <w:t>№ 22/209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Аудандық бюджеттен берілетін нысаналы трансферттер 2024 жылға арналған Есенгелді ауылдық округінің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28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2024-2026 жылдарға арналған Қарағанды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31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61 486 мың теңге, оның ішінде: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11 631 мың теңге;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 мың теңге;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888 мың теңге;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48 896 мың теңге;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67 205 мың теңге;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5 719 мың теңге;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5 719 мың теңге: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5 719 мың теңге.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00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Аудандық бюджеттен берілетін нысаналы трансферттер 2024 жылға арналған Қарағанды ауылдық округінің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32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2024-2026 жылдарға арналған Көксу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135 408 мың теңге, оның ішінде: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13 213 мың теңге;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352 мың теңге;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121 843 мың теңге;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136 603 мың теңге;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1 195 мың теңге;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1 195 мың теңге: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68"/>
    <w:bookmarkStart w:name="z16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9"/>
    <w:bookmarkStart w:name="z16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1 195 мың теңге.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00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Жоғары тұрған бюджеттен берілетін нысаналы трансферттер 2024 жылға арналған Көксу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36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2024-2026 жылдарға арналған Қурмин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39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34 358 мың теңге, оның ішінде: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11 112 мың теңге;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мың теңге;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23 074 мың теңге;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61 381 мың теңге;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4"/>
    <w:bookmarkStart w:name="z18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27 023 мың теңге;</w:t>
      </w:r>
    </w:p>
    <w:bookmarkEnd w:id="185"/>
    <w:bookmarkStart w:name="z18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27 023 мың теңге:</w:t>
      </w:r>
    </w:p>
    <w:bookmarkEnd w:id="186"/>
    <w:bookmarkStart w:name="z18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87"/>
    <w:bookmarkStart w:name="z18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8"/>
    <w:bookmarkStart w:name="z18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27 023 мың теңге.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00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Жоғары тұрған бюджеттен берілетін нысаналы трансферттер 2024 жылға арналған Қурмин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2024-2026 жылдарға арналған Құлаайғыр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91"/>
    <w:bookmarkStart w:name="z22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181 779 мың теңге, оның ішінде:</w:t>
      </w:r>
    </w:p>
    <w:bookmarkEnd w:id="192"/>
    <w:bookmarkStart w:name="z22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6 231 мың теңге;</w:t>
      </w:r>
    </w:p>
    <w:bookmarkEnd w:id="193"/>
    <w:bookmarkStart w:name="z22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94"/>
    <w:bookmarkStart w:name="z22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294 мың теңге;</w:t>
      </w:r>
    </w:p>
    <w:bookmarkEnd w:id="195"/>
    <w:bookmarkStart w:name="z22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175 254 мың теңге;</w:t>
      </w:r>
    </w:p>
    <w:bookmarkEnd w:id="196"/>
    <w:bookmarkStart w:name="z23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183 409 мың теңге;</w:t>
      </w:r>
    </w:p>
    <w:bookmarkEnd w:id="197"/>
    <w:bookmarkStart w:name="z23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98"/>
    <w:bookmarkStart w:name="z23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9"/>
    <w:bookmarkStart w:name="z23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0"/>
    <w:bookmarkStart w:name="z19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01"/>
    <w:bookmarkStart w:name="z19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02"/>
    <w:bookmarkStart w:name="z19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03"/>
    <w:bookmarkStart w:name="z20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1 630 мың теңге;</w:t>
      </w:r>
    </w:p>
    <w:bookmarkEnd w:id="204"/>
    <w:bookmarkStart w:name="z20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1 630 мың теңге:</w:t>
      </w:r>
    </w:p>
    <w:bookmarkEnd w:id="205"/>
    <w:bookmarkStart w:name="z20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06"/>
    <w:bookmarkStart w:name="z20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7"/>
    <w:bookmarkStart w:name="z20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1 630 мың теңге.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00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Жоғары тұрған бюджеттен берілетін нысаналы трансферттер 2024 жылға арналған Құлаайғыр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2024-2026 жылдарға арналған Мичурин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0"/>
    <w:bookmarkStart w:name="z20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223 935 мың теңге, оның ішінде:</w:t>
      </w:r>
    </w:p>
    <w:bookmarkEnd w:id="211"/>
    <w:bookmarkStart w:name="z20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6 001 мың теңге;</w:t>
      </w:r>
    </w:p>
    <w:bookmarkEnd w:id="212"/>
    <w:bookmarkStart w:name="z21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322 мың теңге;</w:t>
      </w:r>
    </w:p>
    <w:bookmarkEnd w:id="213"/>
    <w:bookmarkStart w:name="z21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1 304 мың теңге;</w:t>
      </w:r>
    </w:p>
    <w:bookmarkEnd w:id="214"/>
    <w:bookmarkStart w:name="z21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216 308 мың теңге;</w:t>
      </w:r>
    </w:p>
    <w:bookmarkEnd w:id="215"/>
    <w:bookmarkStart w:name="z21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225 638 мың теңге;</w:t>
      </w:r>
    </w:p>
    <w:bookmarkEnd w:id="216"/>
    <w:bookmarkStart w:name="z21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17"/>
    <w:bookmarkStart w:name="z21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18"/>
    <w:bookmarkStart w:name="z21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19"/>
    <w:bookmarkStart w:name="z21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20"/>
    <w:bookmarkStart w:name="z21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1"/>
    <w:bookmarkStart w:name="z21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22"/>
    <w:bookmarkStart w:name="z22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1 703 мың теңге;</w:t>
      </w:r>
    </w:p>
    <w:bookmarkEnd w:id="223"/>
    <w:bookmarkStart w:name="z22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1 703 мың теңге:</w:t>
      </w:r>
    </w:p>
    <w:bookmarkEnd w:id="224"/>
    <w:bookmarkStart w:name="z22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25"/>
    <w:bookmarkStart w:name="z22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26"/>
    <w:bookmarkStart w:name="z22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1 703 мың теңге.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00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Жоғары тұрған бюджеттен берілетін нысаналы трансферттер 2024 жылға арналған Мичурин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2024-2026 жылдарға арналған Самарка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29"/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48 099 мың теңге, оның ішінде:</w:t>
      </w:r>
    </w:p>
    <w:bookmarkEnd w:id="230"/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5 004 мың теңге;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2"/>
    <w:bookmarkStart w:name="z2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311 мың теңге;</w:t>
      </w:r>
    </w:p>
    <w:bookmarkEnd w:id="233"/>
    <w:bookmarkStart w:name="z2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42 784 мың теңге;</w:t>
      </w:r>
    </w:p>
    <w:bookmarkEnd w:id="234"/>
    <w:bookmarkStart w:name="z2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84 103 мың теңге;</w:t>
      </w:r>
    </w:p>
    <w:bookmarkEnd w:id="235"/>
    <w:bookmarkStart w:name="z23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36"/>
    <w:bookmarkStart w:name="z23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37"/>
    <w:bookmarkStart w:name="z23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38"/>
    <w:bookmarkStart w:name="z23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39"/>
    <w:bookmarkStart w:name="z23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0"/>
    <w:bookmarkStart w:name="z23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1"/>
    <w:bookmarkStart w:name="z24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36 004 мың теңге;</w:t>
      </w:r>
    </w:p>
    <w:bookmarkEnd w:id="242"/>
    <w:bookmarkStart w:name="z24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36 004 мың теңге:</w:t>
      </w:r>
    </w:p>
    <w:bookmarkEnd w:id="243"/>
    <w:bookmarkStart w:name="z24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44"/>
    <w:bookmarkStart w:name="z24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45"/>
    <w:bookmarkStart w:name="z24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36 004 мың теңге.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00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Жоғары тұрған бюджеттен берілетін нысаналы трансферттер 2024 жылға арналған Самарка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52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2024-2026 жылдарға арналған Сәрепті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48"/>
    <w:bookmarkStart w:name="z2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165 852 мың теңге, оның ішінде: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Start w:name="z25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0"/>
    <w:bookmarkStart w:name="z25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160 593 мың теңге;</w:t>
      </w:r>
    </w:p>
    <w:bookmarkEnd w:id="251"/>
    <w:bookmarkStart w:name="z25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212 403 мың теңге;</w:t>
      </w:r>
    </w:p>
    <w:bookmarkEnd w:id="252"/>
    <w:bookmarkStart w:name="z25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53"/>
    <w:bookmarkStart w:name="z25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54"/>
    <w:bookmarkStart w:name="z25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55"/>
    <w:bookmarkStart w:name="z25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56"/>
    <w:bookmarkStart w:name="z25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57"/>
    <w:bookmarkStart w:name="z25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58"/>
    <w:bookmarkStart w:name="z26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46 551 мың теңге;</w:t>
      </w:r>
    </w:p>
    <w:bookmarkEnd w:id="259"/>
    <w:bookmarkStart w:name="z26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46 551 мың теңге:</w:t>
      </w:r>
    </w:p>
    <w:bookmarkEnd w:id="260"/>
    <w:bookmarkStart w:name="z26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61"/>
    <w:bookmarkStart w:name="z26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62"/>
    <w:bookmarkStart w:name="z26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46 551 мың теңге.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00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Жоғары тұрған бюджеттен берілетін нысаналы трансферттер 2024 жылға арналған Сәрепті ауылының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56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2024-2026 жылдарға арналған Юбилейное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65"/>
    <w:bookmarkStart w:name="z26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144 073 мың теңге, оның ішінде:</w:t>
      </w:r>
    </w:p>
    <w:bookmarkEnd w:id="266"/>
    <w:bookmarkStart w:name="z26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14 755 мың теңге;</w:t>
      </w:r>
    </w:p>
    <w:bookmarkEnd w:id="267"/>
    <w:bookmarkStart w:name="z27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68"/>
    <w:bookmarkStart w:name="z27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1 383 мың теңге;</w:t>
      </w:r>
    </w:p>
    <w:bookmarkEnd w:id="269"/>
    <w:bookmarkStart w:name="z27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127 935 мың теңге;</w:t>
      </w:r>
    </w:p>
    <w:bookmarkEnd w:id="270"/>
    <w:bookmarkStart w:name="z27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160 316 мың теңге;</w:t>
      </w:r>
    </w:p>
    <w:bookmarkEnd w:id="271"/>
    <w:bookmarkStart w:name="z27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72"/>
    <w:bookmarkStart w:name="z27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73"/>
    <w:bookmarkStart w:name="z27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4"/>
    <w:bookmarkStart w:name="z27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75"/>
    <w:bookmarkStart w:name="z27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76"/>
    <w:bookmarkStart w:name="z27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77"/>
    <w:bookmarkStart w:name="z28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16 243 мың теңге;</w:t>
      </w:r>
    </w:p>
    <w:bookmarkEnd w:id="278"/>
    <w:bookmarkStart w:name="z28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16 243 мың теңге:</w:t>
      </w:r>
    </w:p>
    <w:bookmarkEnd w:id="279"/>
    <w:bookmarkStart w:name="z28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80"/>
    <w:bookmarkStart w:name="z28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1"/>
    <w:bookmarkStart w:name="z28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16 243 мың теңге.</w:t>
      </w:r>
    </w:p>
    <w:bookmarkEnd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00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Жоғары тұрған бюджеттен берілетін нысаналы трансферттер 2024 жылға арналған Юбилейное ауылы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60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Осы шешім 2024 жылдың 1 қаңтарынан бастап қолданысқа енгізіледі.</w:t>
      </w:r>
    </w:p>
    <w:bookmarkEnd w:id="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Абай қаласының бюджеті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9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Абай қаласының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9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Абай қаласының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189 724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қаласының 2024 жылға арналған жоғары тұрған бюджеттен берілген нысаналы трансферттер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0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Топар кентінің бюджеті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03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Топар кентінің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0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Топар кентінің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0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Топар кентінің 2024 жылға арналған жоғары тұрған бюджеттен берілген нысаналы трансферттер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0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Қарабас кентінің бюджеті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11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Қарабас кентінің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13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Қарабас кентінің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1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Қарабас кентінің 2024 жылға арналған жоғары тұрған бюджеттен берілген нысаналы трансферттер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1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Южный кентінің бюджеті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319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Южный кентінің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32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Южный кентінің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68 978 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23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Южный кентінің 2024 жылға арналған жоғары тұрған бюджеттен берілген нысаналы трансферттер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32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Дубовка ауылдық округінің бюджеті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327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Дубовка ауылдық округінің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29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Дубовка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331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Дубовка ауылдық округінің 2024 жылға арналған жоғары тұрған бюджеттен берілген нысаналы трансферттер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333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Ақбастау ауылдық округінің бюджеті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 стаудан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3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Ақбастау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33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Ақбастау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339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2024 жылға арналған жоғары тұрған бюджеттен берілген нысаналы трансферттер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24-қосымша жаңа редакцияда - Қарағанды облысы Абай аудандық мәслихатының 05.07.2024 </w:t>
      </w:r>
      <w:r>
        <w:rPr>
          <w:rFonts w:ascii="Times New Roman"/>
          <w:b w:val="false"/>
          <w:i w:val="false"/>
          <w:color w:val="ff0000"/>
          <w:sz w:val="28"/>
        </w:rPr>
        <w:t>№ 22/209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41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Есенгелді ауылдық округінің бюджеті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Абай аудандық мәслихатының 05.07.2024 </w:t>
      </w:r>
      <w:r>
        <w:rPr>
          <w:rFonts w:ascii="Times New Roman"/>
          <w:b w:val="false"/>
          <w:i w:val="false"/>
          <w:color w:val="ff0000"/>
          <w:sz w:val="28"/>
        </w:rPr>
        <w:t>№ 22/209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34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Есенгелді ауылдық округінің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345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Есенгелді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47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Есенгелді ауылдық округінің 2024 жылға арналған жоғары тұрған бюджеттен берілген нысаналы трансферттер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Абай аудандық мәслихатының 05.07.2024 </w:t>
      </w:r>
      <w:r>
        <w:rPr>
          <w:rFonts w:ascii="Times New Roman"/>
          <w:b w:val="false"/>
          <w:i w:val="false"/>
          <w:color w:val="ff0000"/>
          <w:sz w:val="28"/>
        </w:rPr>
        <w:t>№ 22/209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34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Қарағанды ауылдық округінің бюджеті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29-қосымша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351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Қарағанды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5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Қарағанды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35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ауылдық округінің 2024 жылға арналған жоғары тұрған бюджеттен берілген нысаналы трансферттер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32-қосымша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35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Көксу ауылдық округінің бюджеті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33-қосымша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59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Көксу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361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Көксу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36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2024 жылға арналған жоғары тұрған бюджеттен берілген нысаналы трансферттер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36-қосымша жаңа редакцияда - Қарағанды облысы Абай аудандық мәслихатының 05.07.2024 </w:t>
      </w:r>
      <w:r>
        <w:rPr>
          <w:rFonts w:ascii="Times New Roman"/>
          <w:b w:val="false"/>
          <w:i w:val="false"/>
          <w:color w:val="ff0000"/>
          <w:sz w:val="28"/>
        </w:rPr>
        <w:t>№ 22/209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6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Курмин ауылдық округінің бюджеті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367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Курмин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369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Курмин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71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Курмин ауылдық округінің 2024 жылға арналған жоғары тұрған бюджеттен берілген нысаналы трансферттер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Абай аудандық мәслихатының 05.07.2024 </w:t>
      </w:r>
      <w:r>
        <w:rPr>
          <w:rFonts w:ascii="Times New Roman"/>
          <w:b w:val="false"/>
          <w:i w:val="false"/>
          <w:color w:val="ff0000"/>
          <w:sz w:val="28"/>
        </w:rPr>
        <w:t>№ 22/209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37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Құлаайғыр ауылдық округінің бюджеті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41-қосымша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375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Құлаайғыр ауылдық округінің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77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Құлаайғыр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379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Құлаайғыр ауылдық округінің 2024 жылға арналған жоғары тұрған бюджеттен берілген нысаналы трансферттер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44-қосымша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381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45-қосымша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383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Мичурин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385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Мичурин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387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округінің 2024 жылға арналған жоғары тұрған бюджеттен берілген нысаналы трансферттер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48-қосымша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389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Самарка ауылдық округінің бюджеті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bookmarkStart w:name="z391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Самарка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393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Самарка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395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Самарка ауылдық округінің 2024 жылға арналған жоғары тұрған бюджеттен берілген нысаналы трансферттер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Абай аудандық мәслихатының 05.07.2024 </w:t>
      </w:r>
      <w:r>
        <w:rPr>
          <w:rFonts w:ascii="Times New Roman"/>
          <w:b w:val="false"/>
          <w:i w:val="false"/>
          <w:color w:val="ff0000"/>
          <w:sz w:val="28"/>
        </w:rPr>
        <w:t>№ 22/209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397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Сәрепті ауылының бюджеті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53-қосымша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қосымша</w:t>
            </w:r>
          </w:p>
        </w:tc>
      </w:tr>
    </w:tbl>
    <w:bookmarkStart w:name="z399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Сәрепті ауылының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401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Сәрепті ауылының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қосымша</w:t>
            </w:r>
          </w:p>
        </w:tc>
      </w:tr>
    </w:tbl>
    <w:bookmarkStart w:name="z403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Сәрепті ауылының 2024 жылға арналған жоғары тұрған бюджеттен берілген нысаналы трансферттер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56-қосымша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қосымша</w:t>
            </w:r>
          </w:p>
        </w:tc>
      </w:tr>
    </w:tbl>
    <w:bookmarkStart w:name="z405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Юбилейное ауылының бюджеті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57-қосымша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қосымша</w:t>
            </w:r>
          </w:p>
        </w:tc>
      </w:tr>
    </w:tbl>
    <w:bookmarkStart w:name="z407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Юбилейное ауылының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қосымша</w:t>
            </w:r>
          </w:p>
        </w:tc>
      </w:tr>
    </w:tbl>
    <w:bookmarkStart w:name="z409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Юбилейное ауылының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қосымша</w:t>
            </w:r>
          </w:p>
        </w:tc>
      </w:tr>
    </w:tbl>
    <w:bookmarkStart w:name="z411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Юбилейное ауылының 2024 жылға арналған жоғары тұрған бюджеттен берілген нысаналы трансферттер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60-қосымша жаңа редакцияда - Қарағанды облысы Абай аудандық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25/242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