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b0c4" w14:textId="d8bb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27 сессиясының "2023-2025 жылдарға арналған аудандық бюджет туралы" № 203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2023 жылғы 29 қарашадағы № 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аудандық бюджет туралы" 2022 жылғы 22 желтоқсандағы №203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8082728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3019980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155824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13868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4893056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9777396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32625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72450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33712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33712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-1761005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1761005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72450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39825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1728380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Ақтоғай ауданы әкімдігінің 2023 жылға арналған резерві 18002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бюджетінің нысаналы трансферттері мен бюджеттік кредиттері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