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a82e" w14:textId="47fa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26 желтоқсандағы № 110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153528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120344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161050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7522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7522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115121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20960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1693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92468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120575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-5454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5454 мың теңге: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5454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181003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15939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2710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161190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186856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-5853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5853 мың теңге: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5853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41225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40405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41531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-306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306 мың теңге: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8"/>
    <w:bookmarkStart w:name="z3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61105 мың теңге, оның ішінде:</w:t>
      </w:r>
    </w:p>
    <w:bookmarkEnd w:id="59"/>
    <w:bookmarkStart w:name="z3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6437 мың теңге;</w:t>
      </w:r>
    </w:p>
    <w:bookmarkEnd w:id="60"/>
    <w:bookmarkStart w:name="z3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54668 мың теңге;</w:t>
      </w:r>
    </w:p>
    <w:bookmarkEnd w:id="61"/>
    <w:bookmarkStart w:name="z3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74658 мың теңге;</w:t>
      </w:r>
    </w:p>
    <w:bookmarkEnd w:id="62"/>
    <w:bookmarkStart w:name="z3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3"/>
    <w:bookmarkStart w:name="z3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3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3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-13553 мың теңге;</w:t>
      </w:r>
    </w:p>
    <w:bookmarkEnd w:id="66"/>
    <w:bookmarkStart w:name="z3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13553 мың теңге:</w:t>
      </w:r>
    </w:p>
    <w:bookmarkEnd w:id="67"/>
    <w:bookmarkStart w:name="z3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3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3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13553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– 2026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48514 мың теңге, оның ішінде:</w:t>
      </w:r>
    </w:p>
    <w:bookmarkEnd w:id="72"/>
    <w:bookmarkStart w:name="z3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10467 мың теңге;</w:t>
      </w:r>
    </w:p>
    <w:bookmarkEnd w:id="73"/>
    <w:bookmarkStart w:name="z3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38047 мың теңге;</w:t>
      </w:r>
    </w:p>
    <w:bookmarkEnd w:id="74"/>
    <w:bookmarkStart w:name="z3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62717 мың теңге;</w:t>
      </w:r>
    </w:p>
    <w:bookmarkEnd w:id="75"/>
    <w:bookmarkStart w:name="z3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6"/>
    <w:bookmarkStart w:name="z3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3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3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-14203 мың теңге;</w:t>
      </w:r>
    </w:p>
    <w:bookmarkEnd w:id="79"/>
    <w:bookmarkStart w:name="z3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14203 мың теңге:</w:t>
      </w:r>
    </w:p>
    <w:bookmarkEnd w:id="80"/>
    <w:bookmarkStart w:name="z3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1"/>
    <w:bookmarkStart w:name="z3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2"/>
    <w:bookmarkStart w:name="z3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14203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4"/>
    <w:bookmarkStart w:name="z3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41534 мың теңге, оның ішінде:</w:t>
      </w:r>
    </w:p>
    <w:bookmarkEnd w:id="85"/>
    <w:bookmarkStart w:name="z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9412 мың теңге;</w:t>
      </w:r>
    </w:p>
    <w:bookmarkEnd w:id="86"/>
    <w:bookmarkStart w:name="z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32122 мың теңге;</w:t>
      </w:r>
    </w:p>
    <w:bookmarkEnd w:id="87"/>
    <w:bookmarkStart w:name="z3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43996 мың теңге;</w:t>
      </w:r>
    </w:p>
    <w:bookmarkEnd w:id="88"/>
    <w:bookmarkStart w:name="z3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3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3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-2462 мың теңге;</w:t>
      </w:r>
    </w:p>
    <w:bookmarkEnd w:id="91"/>
    <w:bookmarkStart w:name="z3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2462 мың теңге:</w:t>
      </w:r>
    </w:p>
    <w:bookmarkEnd w:id="92"/>
    <w:bookmarkStart w:name="z3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3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– 2026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46720 теңге, оның ішінде: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40820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48003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-1283 мың теңге;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1283 мың теңге: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– 2026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9"/>
    <w:bookmarkStart w:name="z3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52912 мың теңге, оның ішінде:</w:t>
      </w:r>
    </w:p>
    <w:bookmarkEnd w:id="110"/>
    <w:bookmarkStart w:name="z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8105 мың теңге;</w:t>
      </w:r>
    </w:p>
    <w:bookmarkEnd w:id="111"/>
    <w:bookmarkStart w:name="z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44807 мың теңге;</w:t>
      </w:r>
    </w:p>
    <w:bookmarkEnd w:id="112"/>
    <w:bookmarkStart w:name="z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55853 мың теңге;</w:t>
      </w:r>
    </w:p>
    <w:bookmarkEnd w:id="113"/>
    <w:bookmarkStart w:name="z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4"/>
    <w:bookmarkStart w:name="z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6"/>
    <w:bookmarkStart w:name="z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-2941 мың теңге;</w:t>
      </w:r>
    </w:p>
    <w:bookmarkEnd w:id="117"/>
    <w:bookmarkStart w:name="z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2941 мың теңге:</w:t>
      </w:r>
    </w:p>
    <w:bookmarkEnd w:id="118"/>
    <w:bookmarkStart w:name="z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bookmarkStart w:name="z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2941 мың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– 2026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50557 мың теңге, оның ішінде: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11409 мың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39148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59794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-9237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9237 мың теңге: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9237 мың теңге.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– 2026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47321 мың теңге, оның ішінде: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2008 мың теңге;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45313 мың теңге;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47607 мың теңге;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-286 мың теңге;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286 мың теңге: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 мың теңге.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 – 2026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8"/>
    <w:bookmarkStart w:name="z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64871 мың теңге, оның ішінде:</w:t>
      </w:r>
    </w:p>
    <w:bookmarkEnd w:id="149"/>
    <w:bookmarkStart w:name="z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30368 мың теңге;</w:t>
      </w:r>
    </w:p>
    <w:bookmarkEnd w:id="150"/>
    <w:bookmarkStart w:name="z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34503 мың теңге;</w:t>
      </w:r>
    </w:p>
    <w:bookmarkEnd w:id="151"/>
    <w:bookmarkStart w:name="z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71493 мың теңге;</w:t>
      </w:r>
    </w:p>
    <w:bookmarkEnd w:id="152"/>
    <w:bookmarkStart w:name="z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3"/>
    <w:bookmarkStart w:name="z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5"/>
    <w:bookmarkStart w:name="z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-6622 мың теңге;</w:t>
      </w:r>
    </w:p>
    <w:bookmarkEnd w:id="156"/>
    <w:bookmarkStart w:name="z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6622 мың теңге:</w:t>
      </w:r>
    </w:p>
    <w:bookmarkEnd w:id="157"/>
    <w:bookmarkStart w:name="z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8"/>
    <w:bookmarkStart w:name="z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9"/>
    <w:bookmarkStart w:name="z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6622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 – 2026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1"/>
    <w:bookmarkStart w:name="z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90796 мың теңге, оның ішінде:</w:t>
      </w:r>
    </w:p>
    <w:bookmarkEnd w:id="162"/>
    <w:bookmarkStart w:name="z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6009 мың теңге;</w:t>
      </w:r>
    </w:p>
    <w:bookmarkEnd w:id="163"/>
    <w:bookmarkStart w:name="z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84787 мың теңге;</w:t>
      </w:r>
    </w:p>
    <w:bookmarkEnd w:id="164"/>
    <w:bookmarkStart w:name="z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93087 мың теңге;</w:t>
      </w:r>
    </w:p>
    <w:bookmarkEnd w:id="165"/>
    <w:bookmarkStart w:name="z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6"/>
    <w:bookmarkStart w:name="z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7"/>
    <w:bookmarkStart w:name="z1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8"/>
    <w:bookmarkStart w:name="z1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-2291 мың теңге;</w:t>
      </w:r>
    </w:p>
    <w:bookmarkEnd w:id="169"/>
    <w:bookmarkStart w:name="z1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2291 мың теңге:</w:t>
      </w:r>
    </w:p>
    <w:bookmarkEnd w:id="170"/>
    <w:bookmarkStart w:name="z1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1"/>
    <w:bookmarkStart w:name="z1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2"/>
    <w:bookmarkStart w:name="z1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2291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– 2026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4"/>
    <w:bookmarkStart w:name="z1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74194 мың теңге, оның ішінде:</w:t>
      </w:r>
    </w:p>
    <w:bookmarkEnd w:id="175"/>
    <w:bookmarkStart w:name="z1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36305 мың теңге;</w:t>
      </w:r>
    </w:p>
    <w:bookmarkEnd w:id="176"/>
    <w:bookmarkStart w:name="z1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77"/>
    <w:bookmarkStart w:name="z3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180 мың теңге;</w:t>
      </w:r>
    </w:p>
    <w:bookmarkEnd w:id="178"/>
    <w:bookmarkStart w:name="z3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37444 мың теңге;</w:t>
      </w:r>
    </w:p>
    <w:bookmarkEnd w:id="179"/>
    <w:bookmarkStart w:name="z3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87180 мың теңге;</w:t>
      </w:r>
    </w:p>
    <w:bookmarkEnd w:id="180"/>
    <w:bookmarkStart w:name="z3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1"/>
    <w:bookmarkStart w:name="z3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3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3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-12986 мың теңге;</w:t>
      </w:r>
    </w:p>
    <w:bookmarkEnd w:id="184"/>
    <w:bookmarkStart w:name="z3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12986 мың теңге:</w:t>
      </w:r>
    </w:p>
    <w:bookmarkEnd w:id="185"/>
    <w:bookmarkStart w:name="z3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3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3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12986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 – 2026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9"/>
    <w:bookmarkStart w:name="z1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94862 мың теңге, оның ішінде:</w:t>
      </w:r>
    </w:p>
    <w:bookmarkEnd w:id="190"/>
    <w:bookmarkStart w:name="z1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5092 мың теңге;</w:t>
      </w:r>
    </w:p>
    <w:bookmarkEnd w:id="191"/>
    <w:bookmarkStart w:name="z1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89770 мың теңге;</w:t>
      </w:r>
    </w:p>
    <w:bookmarkEnd w:id="192"/>
    <w:bookmarkStart w:name="z1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94230 мың теңге;</w:t>
      </w:r>
    </w:p>
    <w:bookmarkEnd w:id="193"/>
    <w:bookmarkStart w:name="z1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4"/>
    <w:bookmarkStart w:name="z1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1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1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632 мың теңге;</w:t>
      </w:r>
    </w:p>
    <w:bookmarkEnd w:id="197"/>
    <w:bookmarkStart w:name="z1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-632 мың теңге:</w:t>
      </w:r>
    </w:p>
    <w:bookmarkEnd w:id="198"/>
    <w:bookmarkStart w:name="z1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1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1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-632 мың теңге.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– 2026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61989 мың теңге, оның ішінде: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12274 мың теңге;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49715 мың теңге;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68109 мың теңге;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-6120 мың теңге;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6120 мың теңге: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6120 мың теңге.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 жылға арналған кенттер, ауыл,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аудандық маңызы бар қалалар, ауылдар, кенттер, ауылдық округтер бюджеттеріне берілетін 2024 жылға арналған бюджеттік субвенциялар 759175 мың теңге сомасында белгіленсін, оның ішінде: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108524 мың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69432 мың теңге;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75674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38285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30886 мың теңге;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37423 мың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31678 мың теңге;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34620 мың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32832 мың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35355 мың теңге;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44689 мың теңге;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34013 мың теңге;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47612 мың теңге;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36972 мың теңге;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52022 мың теңге;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49158 мың теңге.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2024 жылдың 1 қаңтарынан бастап қолданысқа енеді.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 қосымша</w:t>
            </w:r>
          </w:p>
        </w:tc>
      </w:tr>
    </w:tbl>
    <w:bookmarkStart w:name="z2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 қосымша</w:t>
            </w:r>
          </w:p>
        </w:tc>
      </w:tr>
    </w:tbl>
    <w:bookmarkStart w:name="z24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 қосымша</w:t>
            </w:r>
          </w:p>
        </w:tc>
      </w:tr>
    </w:tbl>
    <w:bookmarkStart w:name="z24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2026 жылға арналған бюджеті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 қосымша</w:t>
            </w:r>
          </w:p>
        </w:tc>
      </w:tr>
    </w:tbl>
    <w:bookmarkStart w:name="z24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5 қосымша</w:t>
            </w:r>
          </w:p>
        </w:tc>
      </w:tr>
    </w:tbl>
    <w:bookmarkStart w:name="z25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6 қосымша</w:t>
            </w:r>
          </w:p>
        </w:tc>
      </w:tr>
    </w:tbl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2026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 қосымша</w:t>
            </w:r>
          </w:p>
        </w:tc>
      </w:tr>
    </w:tbl>
    <w:bookmarkStart w:name="z25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7-қосымша жаңа редакцияда - Қарағанды облысы Ақтоғай аудандық мәслихатының 06.12.2024 № 231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8 қосымша</w:t>
            </w:r>
          </w:p>
        </w:tc>
      </w:tr>
    </w:tbl>
    <w:bookmarkStart w:name="z25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9 қосымша</w:t>
            </w:r>
          </w:p>
        </w:tc>
      </w:tr>
    </w:tbl>
    <w:bookmarkStart w:name="z25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2026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 қосымша</w:t>
            </w:r>
          </w:p>
        </w:tc>
      </w:tr>
    </w:tbl>
    <w:bookmarkStart w:name="z26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11 қосымша</w:t>
            </w:r>
          </w:p>
        </w:tc>
      </w:tr>
    </w:tbl>
    <w:bookmarkStart w:name="z26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12 қосымша</w:t>
            </w:r>
          </w:p>
        </w:tc>
      </w:tr>
    </w:tbl>
    <w:bookmarkStart w:name="z26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2024 жылға арналған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14 қосымша</w:t>
            </w:r>
          </w:p>
        </w:tc>
      </w:tr>
    </w:tbl>
    <w:bookmarkStart w:name="z26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15 қосымша</w:t>
            </w:r>
          </w:p>
        </w:tc>
      </w:tr>
    </w:tbl>
    <w:bookmarkStart w:name="z27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2026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16 қосымша</w:t>
            </w:r>
          </w:p>
        </w:tc>
      </w:tr>
    </w:tbl>
    <w:bookmarkStart w:name="z27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17 қосымша</w:t>
            </w:r>
          </w:p>
        </w:tc>
      </w:tr>
    </w:tbl>
    <w:bookmarkStart w:name="z27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18 қосымша</w:t>
            </w:r>
          </w:p>
        </w:tc>
      </w:tr>
    </w:tbl>
    <w:bookmarkStart w:name="z27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2026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 қосымша</w:t>
            </w:r>
          </w:p>
        </w:tc>
      </w:tr>
    </w:tbl>
    <w:bookmarkStart w:name="z27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20 қосымша</w:t>
            </w:r>
          </w:p>
        </w:tc>
      </w:tr>
    </w:tbl>
    <w:bookmarkStart w:name="z28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21 қосымша</w:t>
            </w:r>
          </w:p>
        </w:tc>
      </w:tr>
    </w:tbl>
    <w:bookmarkStart w:name="z28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2026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22 қосымша</w:t>
            </w:r>
          </w:p>
        </w:tc>
      </w:tr>
    </w:tbl>
    <w:bookmarkStart w:name="z28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23 қосымша</w:t>
            </w:r>
          </w:p>
        </w:tc>
      </w:tr>
    </w:tbl>
    <w:bookmarkStart w:name="z28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24 қосымша</w:t>
            </w:r>
          </w:p>
        </w:tc>
      </w:tr>
    </w:tbl>
    <w:bookmarkStart w:name="z28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26 қосымша</w:t>
            </w:r>
          </w:p>
        </w:tc>
      </w:tr>
    </w:tbl>
    <w:bookmarkStart w:name="z29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27 қосымша</w:t>
            </w:r>
          </w:p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2026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9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2024 жылға арналған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29 қосымша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30 қосымша</w:t>
            </w:r>
          </w:p>
        </w:tc>
      </w:tr>
    </w:tbl>
    <w:bookmarkStart w:name="z30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2026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0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2024 жылға арналған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32 қосымша</w:t>
            </w:r>
          </w:p>
        </w:tc>
      </w:tr>
    </w:tbl>
    <w:bookmarkStart w:name="z3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33 қосымша</w:t>
            </w:r>
          </w:p>
        </w:tc>
      </w:tr>
    </w:tbl>
    <w:bookmarkStart w:name="z3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2026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2024 жылға арналған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35 қосымша</w:t>
            </w:r>
          </w:p>
        </w:tc>
      </w:tr>
    </w:tbl>
    <w:bookmarkStart w:name="z31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36 қосымша</w:t>
            </w:r>
          </w:p>
        </w:tc>
      </w:tr>
    </w:tbl>
    <w:bookmarkStart w:name="z31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2026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2024 жылға арналған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38 қосымша</w:t>
            </w:r>
          </w:p>
        </w:tc>
      </w:tr>
    </w:tbl>
    <w:bookmarkStart w:name="z31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39 қосымша</w:t>
            </w:r>
          </w:p>
        </w:tc>
      </w:tr>
    </w:tbl>
    <w:bookmarkStart w:name="z31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2026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2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41 қосымша</w:t>
            </w:r>
          </w:p>
        </w:tc>
      </w:tr>
    </w:tbl>
    <w:bookmarkStart w:name="z32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2025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42 қосымша</w:t>
            </w:r>
          </w:p>
        </w:tc>
      </w:tr>
    </w:tbl>
    <w:bookmarkStart w:name="z32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2026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43 қосымша</w:t>
            </w:r>
          </w:p>
        </w:tc>
      </w:tr>
    </w:tbl>
    <w:bookmarkStart w:name="z32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44 қосымша</w:t>
            </w:r>
          </w:p>
        </w:tc>
      </w:tr>
    </w:tbl>
    <w:bookmarkStart w:name="z32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45 қосымша</w:t>
            </w:r>
          </w:p>
        </w:tc>
      </w:tr>
    </w:tbl>
    <w:bookmarkStart w:name="z33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2026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46 қосымша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47 қосымша</w:t>
            </w:r>
          </w:p>
        </w:tc>
      </w:tr>
    </w:tbl>
    <w:bookmarkStart w:name="z33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2025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48 қосымша</w:t>
            </w:r>
          </w:p>
        </w:tc>
      </w:tr>
    </w:tbl>
    <w:bookmarkStart w:name="z33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2026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49 қосымша</w:t>
            </w:r>
          </w:p>
        </w:tc>
      </w:tr>
    </w:tbl>
    <w:bookmarkStart w:name="z33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