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0e45" w14:textId="3430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2023 жылғы 17 қаңтардағы № 03/01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"Quantum minerals" жауапкершілігі шектеулі серіктестігіне пайдалы қазбаларды барлау үшін, жалпы көлемі 690,2721 гектар жер учаскесін меншік иелері мен жер пайдаланушылардан алып қоймай 2028 жылдың 3 наурызына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"Quantum minerals" жауапкершілігі шектеулі серіктестігіне жария сервитут белгіленетін жер учаскелерінің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көлік, байланыс жерлері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учаске Ж.Шамбековтың "Жіңішке" шаруа қожалығының жерлері (09-102-014-195)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учаске Ж.Шамбековтың "Жіңішке" шаруа қожалығының жерлері (09-102-014-195)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учаске Ж.Шамбековтың "Жіңішке" шаруа қожалығының жерлері (09-102-014-195)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учаске Ж.Шамбековтың "Жіңішке" шаруа қожалығының жерлері (09-102-014-195)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учаске К.Т.Жензакованың "Нұрсәт" шаруа қожалығының жерлері (09-102-014-115)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учаске К.Т.Жензакованың "Нұрсәт" шаруа қожалығының жерлері (09-102-014-115)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