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eeb4" w14:textId="c9ce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2023 жылғы 17 қаңтардағы № 04/01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"Altynkol mining" жауапкершілігі шектеулі серіктестігіне пайдалы қазбаларды барлау үшін, жалпы көлемі 1392,0 гектар жер учаскесін меншік иелері мен жер пайдаланушылардан алып қоймай 2028 жылдың 29 шілдесіне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04/01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"Altynkol mining" жауапкершілігі шектеулі серіктестігіне жария сервитут белгіленетін жер учаскелерінің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