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3b5b" w14:textId="f4e3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Жария сервитутты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әкімдігінің 2023 жылғы 16 қарашадағы № 60/02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17-бабының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"ERG Exploration" (И-Ар-Джи Эксплорейшен) жауапкершілігі шектеулі серіктестігіне пайдалы қазбаларды барлау үшін, жалпы көлемі 2813,7667 гектар жер учаскесін меншік иелері мен жер пайдаланушылардан алып қоймай 2029 жылдың 23 тамызына дейін жария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"ERG Exploration" (И-Ар-Джи Эксплорейшен) жауапкершілігі шектеулі серіктестігіне пайдалы қазбаларды барлау үшін, жалпы көлемі 14491,1737 гектар жер учаскесін меншік иелері мен жер пайдаланушылардан алып қоймай 2029 жылдың 31 шілдесіне дейін жария сервитут белгіленсін.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"Ақтоғай ауданының жер қатынастары, сәулет және қала құрылысы бөлімі" мемлекеттік мекемесі (Н.Сеитов)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Ақтоғай ауданы әкімінің жетекшілік ететін мәселелер жөніндегі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Р.Кенжебеков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"ERG Exploration" (И-Ар-Джи Эксплорейшен) жауапкершілігі шектеулі серіктестігіне жария сервитут белгіленетін жер учаскелерінің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(меншік иелерінің) атауы, кадастрлық нөмірі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 белгілеудің жалпы алаңы,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алқаптары, жайылым,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көлік, байланыс жерлері,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1232,4987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1232,4987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"Даулетбек" шаруа қожалығы 09-102-040-646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712,3420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712,3420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"Бексұлтан" шаруа қожалығы 09-102-040-1572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868,9260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868,9260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2813,7667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2813,7667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"ERG Exploration" (И-Ар-Джи Эксплорейшен) жауапкершілігі шектеулі серіктестігіне жария сервитут белгіленетін жер учаскелерінің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(меншік иелерінің) атауы, кадастрлық нөмірі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 белгілеудің жалпы алаңы,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алқаптары, жайылым,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көлік, байланыс жерлері,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Нүркен ауылдық округінің жерлері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"Сәукеле" шаруа қожалығы 09-102-010-152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2361,2600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2361,2600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"Сәукеле" шаруа қожалығы 09-102-010-166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 Серикбол Токтарович 09-102-010-172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"Көшербай-Бегей" шаруа қожалығы 09-102-010-237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"Мубарак" шаруа қожалығы 09-102-010-096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Тлеугабыл 09-102-010-174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"Капабай" шаруа қожалығы 09-102-010-266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"Рахмет" шаруа қожалығы 09-102-010-039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3431,9300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3431,9300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"Рахмет" шаруа қожалығы 09-102-010-184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"Рахмет" шаруа қожалығы 09-102-010-191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"Рахмет" шаруа қожалығы 09-102-010-192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"Аян" шаруа қожалығы 09-102-010-038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"Айбек" шаруа қожалығы 09-102-010-011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856,2900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856,2900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табиғи ресурстар және табиғат пайдалануды реттеу басқармасының "Орман және жануарлар әлемін қорғау жөніндегі Ақтоғай шаруашылығы" коммуналдық мемлекеттік мекемесі 09-102-038-010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Ақтоғай ауылының жерлері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 Ансаган Муратханулы 09-102-002-580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"Үшшілік" шаруа қожалығы 09-102-016-025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 Жалаңтөс ауылының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14491,1737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14491,1737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