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e0f9" w14:textId="64be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2023 жылғы 16 қарашадағы № 60/03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"Қазхром" трансұлттық компаниясы" акционерлік қоғамына пайдалы қазбаларды барлау үшін, жалпы көлемі 3692,9413 гектар жер учаскесін меншік иелері мен жер пайдаланушылардан алып қоймай 2029 жылдың 22 маусымына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"Ақтоғай ауданының жер қатынастары, сәулет және қала құрылысы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Р.Кенжебеков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2023 жылғы 16 қарашадағы</w:t>
            </w:r>
            <w:r>
              <w:br/>
            </w:r>
            <w:r>
              <w:rPr>
                <w:rFonts w:ascii="Times New Roman"/>
                <w:b w:val="false"/>
                <w:i w:val="false"/>
                <w:color w:val="000000"/>
                <w:sz w:val="20"/>
              </w:rPr>
              <w:t>№ 60/03</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"Қазхром" трансұлттық компаниясы" акционерлік қоғамына жария сервитут белгіленетін жер учаскелерінің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Бейсенбин Сабыржан Кайырберлинович 09-102-010-245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"Ақирек" шаруа қожалығы 09-102-010-259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Аспандияр Умирбекович 09-102-010-154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 Жалаңтөс ауылының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3692,9413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3680,9413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