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e8f8" w14:textId="ffce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Қусақ ауылдық округінің Қошқар аулындағы жеке аулаларға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 Қусақ ауылдық округінің әкімінің 2023 жылғы 19 шілдедегі № 3 шешімі. Күші жойылды - Қарағанды облысы Ақтоғай ауданы Қусақ ауылдық округінің әкімінің 2023 жылғы 26 қазандағы № 04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Ақтоғай ауданы Қусақ ауылдық округінің әкімінің 26.10.2023 </w:t>
      </w:r>
      <w:r>
        <w:rPr>
          <w:rFonts w:ascii="Times New Roman"/>
          <w:b w:val="false"/>
          <w:i w:val="false"/>
          <w:color w:val="ff0000"/>
          <w:sz w:val="28"/>
        </w:rPr>
        <w:t>№ 04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2002 жылғы 10 шілдедегі №339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тармағына, Қазақстан Республикасы Ауылшаруашылығы министірінің 2015 жылдың 9 ақпанындағы № 7-1/ 86 –шы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ҚР АШМ ВБҚК- нің Ақтоғай аудандық аумақтық инспекциясы басшысының 2023 жылдың 12 шілдесі күнгі № 13-4-4/153 ұсынысына сәйкес Қусақ ауылдық округі әкімі ШЕШІМ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малдарының арасынан бруцеллез ауруының анықталуына байланысты Ақтоғай ауданы Қусақ ауылдық округі Қошқар аулының төмендегі тізім бойынша жеке аулаларына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Жақыпбекова Алмагүл Қордабайқызы Сарыарқа көшесі 1 үй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Балапанов Оналбек Есимбекулы Жеңіс көшесі 32 үй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Мәдиев Оңал Оралұлы Бейбітшілік көшесі 11/2 үй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Бейс Нурбек Мекенулы Бейбітшілік көшесі 5 үй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Сейлхан Кабира Жумаханкызы Наурыз көшесі 7 үй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Шалхарбаев Сабырхан Тлеукабылович Мәдениет көшесі 12 үй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Турсынбаев Ауез Науханбекулы Наурыз көшесі 20 үй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Мұқашов Нұрлан Қабылбекұлы Жеңіс көшесі 4 үй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Ветеринариялық- санитариялық сауықтыру және шектеу іс-шаралары Қазақстан Республикасының заңнамасына сәйкес өткізілсін.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басшылық жасауды өзіме қалдырамын.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Н.Ж.Рахимжанова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