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885c" w14:textId="69f8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2023 жылғы 21 қарашадағы № 4 шешімі. Күші жойылды - Қарағанды облысы Бұқар жырау ауданының әкімінің 2024 жылғы 11 наурыздағы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ауданының әкімінің 11.03.2024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№240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сәйкес (Нормативтік құқықтық актілердің мемлекеттік тіркеу тізілімінде № 32469 болып тіркелген) Бұқар жырау ауданынң әкімі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Бұқар жырау ауданы әкімінің жетекшілік ететін орынбасары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