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1034" w14:textId="9fe1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ауданның ауылдары, кенттері,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28 желтоқсандағы № 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ҚАБАЛДАДЫ: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510 090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78 105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431 026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513 480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3 390 теңге;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123 441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98 493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40 515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0 теңге;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57 978 мың теңге;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100 495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2 002 теңге;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42 696 мың теңге.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701 058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77 087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545 691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78 280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709 062 мың теңге;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8 004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0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161 041 мың теңге, оның ішінде: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35 174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205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125 662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179 492 мың теңге;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18 451 теңге;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56 118 мың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102 547 теңге, оның ішінде: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28 245 теңге;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5 924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68 378 мың теңге;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105 233 мың теңге;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2 686 теңге;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62 789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62 413 мың теңге, оның ішінде: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7 457 мың теңге;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54 956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62 415 мың теңге;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теңге;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50 194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Бұқар жырау аудандық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1"/>
    <w:bookmarkStart w:name="z6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73 021 мың теңге, оның ішінде:</w:t>
      </w:r>
    </w:p>
    <w:bookmarkEnd w:id="92"/>
    <w:bookmarkStart w:name="z6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15 079 мың теңге;</w:t>
      </w:r>
    </w:p>
    <w:bookmarkEnd w:id="93"/>
    <w:bookmarkStart w:name="z6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94"/>
    <w:bookmarkStart w:name="z6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95"/>
    <w:bookmarkStart w:name="z6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57 942 мың теңге;</w:t>
      </w:r>
    </w:p>
    <w:bookmarkEnd w:id="96"/>
    <w:bookmarkStart w:name="z6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74 140 теңге; </w:t>
      </w:r>
    </w:p>
    <w:bookmarkEnd w:id="97"/>
    <w:bookmarkStart w:name="z6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98"/>
    <w:bookmarkStart w:name="z6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99"/>
    <w:bookmarkStart w:name="z6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00"/>
    <w:bookmarkStart w:name="z6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01"/>
    <w:bookmarkStart w:name="z6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02"/>
    <w:bookmarkStart w:name="z6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3"/>
    <w:bookmarkStart w:name="z6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4"/>
    <w:bookmarkStart w:name="z6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1 119 теңге; </w:t>
      </w:r>
    </w:p>
    <w:bookmarkEnd w:id="105"/>
    <w:bookmarkStart w:name="z6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53 172 мың теңге.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59 868 мың теңге, оның ішінде: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16 525 мың теңге;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43 343 теңге;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62 676 мың теңге;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2 808 теңге; 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38 725 мың теңге.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100 999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12 266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492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88 241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101 783 мың теңге; </w:t>
      </w:r>
    </w:p>
    <w:bookmarkEnd w:id="128"/>
    <w:bookmarkStart w:name="z6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784 теңге;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72 625 мың теңге.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175 550 мың теңге, оның ішінде: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66 200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109 170 мың теңге;</w:t>
      </w:r>
    </w:p>
    <w:bookmarkEnd w:id="143"/>
    <w:bookmarkStart w:name="z6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182 873 мың теңге;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7 323 теңге; 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47 157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86 798 мың теңге, оның ішінде: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7 986 мың теңге;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78 812 мың теңге;</w:t>
      </w:r>
    </w:p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86 802 мың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31 480 теңге.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39 497 мың теңге, оның ішінде: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3 270 теңге;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36 227мың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44 744 мың теңге;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5 247 теңге;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30 606 мың теңге.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39 331 мың теңге, оның ішінде: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2 049 мың теңге;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37 282 мың теңге;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40 015 теңге;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684 теңге; 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29 227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42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93 508 мың теңге, оның ішінде: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3 757 мың теңге;</w:t>
      </w:r>
    </w:p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89 751 теңге;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94 826 мың теңге; 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1 318 теңге; 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33 716 мың теңге.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4"/>
    <w:bookmarkStart w:name="z6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52 470 теңге, оның ішінде: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5 798 мың теңге;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46 672 мың теңге;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53 820 теңге; 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1 350 теңге; 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42 893 мың теңге.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29 835мың теңге, оның ішінде: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1 692 мың теңге;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28 143 мың теңге;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29 836 мың теңге;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теңге;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25 035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Бұқар жырау аудандық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5"/>
    <w:bookmarkStart w:name="z24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57 183 мың теңге, оның ішінде:</w:t>
      </w:r>
    </w:p>
    <w:bookmarkEnd w:id="246"/>
    <w:bookmarkStart w:name="z24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2 570 теңге; </w:t>
      </w:r>
    </w:p>
    <w:bookmarkEnd w:id="247"/>
    <w:bookmarkStart w:name="z24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48"/>
    <w:bookmarkStart w:name="z2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49"/>
    <w:bookmarkStart w:name="z25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54 613 теңге;</w:t>
      </w:r>
    </w:p>
    <w:bookmarkEnd w:id="250"/>
    <w:bookmarkStart w:name="z25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57 844 теңге;</w:t>
      </w:r>
    </w:p>
    <w:bookmarkEnd w:id="251"/>
    <w:bookmarkStart w:name="z25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52"/>
    <w:bookmarkStart w:name="z2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53"/>
    <w:bookmarkStart w:name="z25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54"/>
    <w:bookmarkStart w:name="z25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55"/>
    <w:bookmarkStart w:name="z2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56"/>
    <w:bookmarkStart w:name="z25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7"/>
    <w:bookmarkStart w:name="z25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8"/>
    <w:bookmarkStart w:name="z25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661 теңге; </w:t>
      </w:r>
    </w:p>
    <w:bookmarkEnd w:id="259"/>
    <w:bookmarkStart w:name="z26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38 257 мың теңге.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2024-2026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48 074 мың теңге, оның ішінде:</w:t>
      </w:r>
    </w:p>
    <w:bookmarkStart w:name="z6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3 581 мың теңге;</w:t>
      </w:r>
    </w:p>
    <w:bookmarkEnd w:id="262"/>
    <w:bookmarkStart w:name="z6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63"/>
    <w:bookmarkStart w:name="z6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64"/>
    <w:bookmarkStart w:name="z6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44 493 мың теңге;</w:t>
      </w:r>
    </w:p>
    <w:bookmarkEnd w:id="265"/>
    <w:bookmarkStart w:name="z6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49 832 мың теңге; </w:t>
      </w:r>
    </w:p>
    <w:bookmarkEnd w:id="266"/>
    <w:bookmarkStart w:name="z6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67"/>
    <w:bookmarkStart w:name="z6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68"/>
    <w:bookmarkStart w:name="z6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69"/>
    <w:bookmarkStart w:name="z6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70"/>
    <w:bookmarkStart w:name="z6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71"/>
    <w:bookmarkStart w:name="z6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72"/>
    <w:bookmarkStart w:name="z6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73"/>
    <w:bookmarkStart w:name="z6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1 758 теңге; </w:t>
      </w:r>
    </w:p>
    <w:bookmarkEnd w:id="274"/>
    <w:bookmarkStart w:name="z6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36 536 мың теңге.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74 607 мың теңге, оның ішінде: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6 155 мың теңге;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68 452 мың теңге;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74 622 мың теңге; 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 теңге; </w:t>
      </w:r>
    </w:p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48 663 мың теңге.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2024-2026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46 619 мың теңге, оның ішінде: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5 930 теңге; 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40 689 мың теңге;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46 623 мың теңге; 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теңге; 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35 845 мың теңге.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48 555 мың теңге, оның ішінде: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5 545 мың теңге;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400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42 610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50 837 мың теңге; 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2 282 теңге; 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39 016 мың теңге.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2024-2026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1"/>
    <w:bookmarkStart w:name="z36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60 890 мың теңге, оның ішінде:</w:t>
      </w:r>
    </w:p>
    <w:bookmarkEnd w:id="322"/>
    <w:bookmarkStart w:name="z3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16 344 мың теңге;</w:t>
      </w:r>
    </w:p>
    <w:bookmarkEnd w:id="323"/>
    <w:bookmarkStart w:name="z3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4"/>
    <w:bookmarkStart w:name="z36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25"/>
    <w:bookmarkStart w:name="z36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44 546 теңге;</w:t>
      </w:r>
    </w:p>
    <w:bookmarkEnd w:id="326"/>
    <w:bookmarkStart w:name="z37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62 565 мың теңге;</w:t>
      </w:r>
    </w:p>
    <w:bookmarkEnd w:id="327"/>
    <w:bookmarkStart w:name="z37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28"/>
    <w:bookmarkStart w:name="z37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37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330"/>
    <w:bookmarkStart w:name="z3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1"/>
    <w:bookmarkStart w:name="z37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2"/>
    <w:bookmarkStart w:name="z37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3"/>
    <w:bookmarkStart w:name="z37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1 675 теңге;</w:t>
      </w:r>
    </w:p>
    <w:bookmarkEnd w:id="334"/>
    <w:bookmarkStart w:name="z37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40 917 мың теңге.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Бұқар жырау аудандық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2024-2026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36"/>
    <w:bookmarkStart w:name="z33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129 353 мың теңге, оның ішінде:</w:t>
      </w:r>
    </w:p>
    <w:bookmarkEnd w:id="337"/>
    <w:bookmarkStart w:name="z33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6 418 мың теңге;</w:t>
      </w:r>
    </w:p>
    <w:bookmarkEnd w:id="338"/>
    <w:bookmarkStart w:name="z33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39"/>
    <w:bookmarkStart w:name="z33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40"/>
    <w:bookmarkStart w:name="z33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122 935 мың теңге;</w:t>
      </w:r>
    </w:p>
    <w:bookmarkEnd w:id="341"/>
    <w:bookmarkStart w:name="z33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129 452 мың теңге; </w:t>
      </w:r>
    </w:p>
    <w:bookmarkEnd w:id="342"/>
    <w:bookmarkStart w:name="z33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43"/>
    <w:bookmarkStart w:name="z33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44"/>
    <w:bookmarkStart w:name="z33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45"/>
    <w:bookmarkStart w:name="z34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46"/>
    <w:bookmarkStart w:name="z6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47"/>
    <w:bookmarkStart w:name="z34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48"/>
    <w:bookmarkStart w:name="z34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49"/>
    <w:bookmarkStart w:name="z34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99 теңге; </w:t>
      </w:r>
    </w:p>
    <w:bookmarkEnd w:id="350"/>
    <w:bookmarkStart w:name="z34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52 335 мың теңге.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2024-2026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52"/>
    <w:bookmarkStart w:name="z34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35 545 мың теңге, оның ішінде:</w:t>
      </w:r>
    </w:p>
    <w:bookmarkEnd w:id="353"/>
    <w:bookmarkStart w:name="z34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1 251 мың теңге;</w:t>
      </w:r>
    </w:p>
    <w:bookmarkEnd w:id="354"/>
    <w:bookmarkStart w:name="z35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55"/>
    <w:bookmarkStart w:name="z35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56"/>
    <w:bookmarkStart w:name="z35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34 294 мың теңге;</w:t>
      </w:r>
    </w:p>
    <w:bookmarkEnd w:id="357"/>
    <w:bookmarkStart w:name="z35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36 041 мың теңге; </w:t>
      </w:r>
    </w:p>
    <w:bookmarkEnd w:id="358"/>
    <w:bookmarkStart w:name="z35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59"/>
    <w:bookmarkStart w:name="z35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60"/>
    <w:bookmarkStart w:name="z35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Start w:name="z35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62"/>
    <w:bookmarkStart w:name="z35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63"/>
    <w:bookmarkStart w:name="z36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4"/>
    <w:bookmarkStart w:name="z36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496 теңге; </w:t>
      </w:r>
    </w:p>
    <w:bookmarkEnd w:id="365"/>
    <w:bookmarkStart w:name="z36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30 985 мың теңге.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2024-2026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7"/>
    <w:bookmarkStart w:name="z6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46 088 мың теңге, оның ішінде:</w:t>
      </w:r>
    </w:p>
    <w:bookmarkEnd w:id="368"/>
    <w:bookmarkStart w:name="z6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7 964 мың теңге;</w:t>
      </w:r>
    </w:p>
    <w:bookmarkEnd w:id="369"/>
    <w:bookmarkStart w:name="z6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70"/>
    <w:bookmarkStart w:name="z6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38 124 мың теңге;</w:t>
      </w:r>
    </w:p>
    <w:bookmarkStart w:name="z6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46 200 теңге; </w:t>
      </w:r>
    </w:p>
    <w:bookmarkEnd w:id="372"/>
    <w:bookmarkStart w:name="z6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73"/>
    <w:bookmarkStart w:name="z6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74"/>
    <w:bookmarkStart w:name="z6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75"/>
    <w:bookmarkStart w:name="z6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76"/>
    <w:bookmarkStart w:name="z6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77"/>
    <w:bookmarkStart w:name="z6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78"/>
    <w:bookmarkStart w:name="z6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79"/>
    <w:bookmarkStart w:name="z6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 теңге; </w:t>
      </w:r>
    </w:p>
    <w:bookmarkEnd w:id="380"/>
    <w:bookmarkStart w:name="z6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34 636 мың теңге.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2024-2026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2"/>
    <w:bookmarkStart w:name="z43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46 857 мың теңге, оның ішінде:</w:t>
      </w:r>
    </w:p>
    <w:bookmarkEnd w:id="383"/>
    <w:bookmarkStart w:name="z43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6 637 мың теңге;</w:t>
      </w:r>
    </w:p>
    <w:bookmarkEnd w:id="384"/>
    <w:bookmarkStart w:name="z43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85"/>
    <w:bookmarkStart w:name="z43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40 220 мың теңге;</w:t>
      </w:r>
    </w:p>
    <w:bookmarkStart w:name="z43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47 843 мың теңге;</w:t>
      </w:r>
    </w:p>
    <w:bookmarkEnd w:id="387"/>
    <w:bookmarkStart w:name="z43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8"/>
    <w:bookmarkStart w:name="z44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89"/>
    <w:bookmarkStart w:name="z44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0"/>
    <w:bookmarkStart w:name="z44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bookmarkEnd w:id="391"/>
    <w:bookmarkStart w:name="z44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92"/>
    <w:bookmarkStart w:name="z44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3"/>
    <w:bookmarkStart w:name="z44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4"/>
    <w:bookmarkStart w:name="z44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986 теңге;</w:t>
      </w:r>
    </w:p>
    <w:bookmarkEnd w:id="395"/>
    <w:bookmarkStart w:name="z44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36 660 мың теңге.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Қарағанды облысы Бұқар жырау аудандық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2024-2026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7"/>
    <w:bookmarkStart w:name="z38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83 718 мың теңге, оның ішінде:</w:t>
      </w:r>
    </w:p>
    <w:bookmarkEnd w:id="398"/>
    <w:bookmarkStart w:name="z38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12 491 мың теңге;</w:t>
      </w:r>
    </w:p>
    <w:bookmarkEnd w:id="399"/>
    <w:bookmarkStart w:name="z38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00"/>
    <w:bookmarkStart w:name="z38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01"/>
    <w:bookmarkStart w:name="z38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71 227 мың теңге;</w:t>
      </w:r>
    </w:p>
    <w:bookmarkEnd w:id="402"/>
    <w:bookmarkStart w:name="z38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88 045 мың теңге; </w:t>
      </w:r>
    </w:p>
    <w:bookmarkEnd w:id="403"/>
    <w:bookmarkStart w:name="z38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Start w:name="z39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05"/>
    <w:bookmarkStart w:name="z39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06"/>
    <w:bookmarkStart w:name="z39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07"/>
    <w:bookmarkStart w:name="z39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08"/>
    <w:bookmarkStart w:name="z39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09"/>
    <w:bookmarkStart w:name="z39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4 327 теңге; </w:t>
      </w:r>
    </w:p>
    <w:bookmarkEnd w:id="410"/>
    <w:bookmarkStart w:name="z39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36 303 мың теңге.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2024-2026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12"/>
    <w:bookmarkStart w:name="z46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57 317 мың теңге, оның ішінде:</w:t>
      </w:r>
    </w:p>
    <w:bookmarkEnd w:id="413"/>
    <w:bookmarkStart w:name="z46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9 224 мың теңге;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43 507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Қарағанды облысы Бұқар жырау аудандық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2024-2026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15"/>
    <w:bookmarkStart w:name="z39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61 259 мың теңге, оның ішінде:</w:t>
      </w:r>
    </w:p>
    <w:bookmarkEnd w:id="416"/>
    <w:bookmarkStart w:name="z40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13 586 мың теңге;</w:t>
      </w:r>
    </w:p>
    <w:bookmarkEnd w:id="417"/>
    <w:bookmarkStart w:name="z40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607 мың теңге;</w:t>
      </w:r>
    </w:p>
    <w:bookmarkEnd w:id="418"/>
    <w:bookmarkStart w:name="z40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19"/>
    <w:bookmarkStart w:name="z40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47 066 мың теңге;</w:t>
      </w:r>
    </w:p>
    <w:bookmarkEnd w:id="420"/>
    <w:bookmarkStart w:name="z40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63 239 мың теңге; </w:t>
      </w:r>
    </w:p>
    <w:bookmarkEnd w:id="421"/>
    <w:bookmarkStart w:name="z69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22"/>
    <w:bookmarkStart w:name="z40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23"/>
    <w:bookmarkStart w:name="z40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24"/>
    <w:bookmarkStart w:name="z40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25"/>
    <w:bookmarkStart w:name="z40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26"/>
    <w:bookmarkStart w:name="z41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27"/>
    <w:bookmarkStart w:name="z41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28"/>
    <w:bookmarkStart w:name="z41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1 980 теңге; </w:t>
      </w:r>
    </w:p>
    <w:bookmarkEnd w:id="429"/>
    <w:bookmarkStart w:name="z41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42 834 мың теңге.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2024 жылдың 1 қаңтарынан бастап қолданысқа.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 қосымша</w:t>
            </w:r>
          </w:p>
        </w:tc>
      </w:tr>
    </w:tbl>
    <w:bookmarkStart w:name="z47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кенті бюджеті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 қосымша</w:t>
            </w:r>
          </w:p>
        </w:tc>
      </w:tr>
    </w:tbl>
    <w:bookmarkStart w:name="z47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кенті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 қосымша</w:t>
            </w:r>
          </w:p>
        </w:tc>
      </w:tr>
    </w:tbl>
    <w:bookmarkStart w:name="z47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Ботақара кенті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 қосымша</w:t>
            </w:r>
          </w:p>
        </w:tc>
      </w:tr>
    </w:tbl>
    <w:bookmarkStart w:name="z47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Ғабиден Мұстафин кенті бюджеті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 қосымша</w:t>
            </w:r>
          </w:p>
        </w:tc>
      </w:tr>
    </w:tbl>
    <w:bookmarkStart w:name="z48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Ғабиден Мұстафин кенті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 қосымша</w:t>
            </w:r>
          </w:p>
        </w:tc>
      </w:tr>
    </w:tbl>
    <w:bookmarkStart w:name="z48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Ғабиден Мұстафин кенті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 қосымша</w:t>
            </w:r>
          </w:p>
        </w:tc>
      </w:tr>
    </w:tbl>
    <w:bookmarkStart w:name="z48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Қушоқы кенті бюджеті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 қосымша</w:t>
            </w:r>
          </w:p>
        </w:tc>
      </w:tr>
    </w:tbl>
    <w:bookmarkStart w:name="z48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Қушоқы кенті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9 қосымша</w:t>
            </w:r>
          </w:p>
        </w:tc>
      </w:tr>
    </w:tbl>
    <w:bookmarkStart w:name="z48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Қушоқы кенті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10 қосымша</w:t>
            </w:r>
          </w:p>
        </w:tc>
      </w:tr>
    </w:tbl>
    <w:bookmarkStart w:name="z49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Доскей ауылдық округінің бюджеті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11 қосымша</w:t>
            </w:r>
          </w:p>
        </w:tc>
      </w:tr>
    </w:tbl>
    <w:bookmarkStart w:name="z49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Доскей ауылдық округінің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12 қосымша</w:t>
            </w:r>
          </w:p>
        </w:tc>
      </w:tr>
    </w:tbl>
    <w:bookmarkStart w:name="z49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Доскей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13 қосымша</w:t>
            </w:r>
          </w:p>
        </w:tc>
      </w:tr>
    </w:tbl>
    <w:bookmarkStart w:name="z49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14 қосымша</w:t>
            </w:r>
          </w:p>
        </w:tc>
      </w:tr>
    </w:tbl>
    <w:bookmarkStart w:name="z49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Көкпекті ауылдық округінің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15 қосымша</w:t>
            </w:r>
          </w:p>
        </w:tc>
      </w:tr>
    </w:tbl>
    <w:bookmarkStart w:name="z50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Көкпекті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16 қосымша</w:t>
            </w:r>
          </w:p>
        </w:tc>
      </w:tr>
    </w:tbl>
    <w:bookmarkStart w:name="z50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Керней ауылдық округінің бюджеті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Бұқар жырау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17 қосымша</w:t>
            </w:r>
          </w:p>
        </w:tc>
      </w:tr>
    </w:tbl>
    <w:bookmarkStart w:name="z50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Керней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18 қосымша</w:t>
            </w:r>
          </w:p>
        </w:tc>
      </w:tr>
    </w:tbl>
    <w:bookmarkStart w:name="z50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Керней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19 қосымша</w:t>
            </w:r>
          </w:p>
        </w:tc>
      </w:tr>
    </w:tbl>
    <w:bookmarkStart w:name="z50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20 қосымша</w:t>
            </w:r>
          </w:p>
        </w:tc>
      </w:tr>
    </w:tbl>
    <w:bookmarkStart w:name="z510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Петровка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21 қосымша</w:t>
            </w:r>
          </w:p>
        </w:tc>
      </w:tr>
    </w:tbl>
    <w:bookmarkStart w:name="z51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Петровка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22 қосымша</w:t>
            </w:r>
          </w:p>
        </w:tc>
      </w:tr>
    </w:tbl>
    <w:bookmarkStart w:name="z51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23 қосымша</w:t>
            </w:r>
          </w:p>
        </w:tc>
      </w:tr>
    </w:tbl>
    <w:bookmarkStart w:name="z51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24 қосымша</w:t>
            </w:r>
          </w:p>
        </w:tc>
      </w:tr>
    </w:tbl>
    <w:bookmarkStart w:name="z51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Баймырза ауылдық округінің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25 қосымша</w:t>
            </w:r>
          </w:p>
        </w:tc>
      </w:tr>
    </w:tbl>
    <w:bookmarkStart w:name="z52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Ростов ауылдық округінің бюджеті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26 қосымша</w:t>
            </w:r>
          </w:p>
        </w:tc>
      </w:tr>
    </w:tbl>
    <w:bookmarkStart w:name="z52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Ростов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27 қосымша</w:t>
            </w:r>
          </w:p>
        </w:tc>
      </w:tr>
    </w:tbl>
    <w:bookmarkStart w:name="z52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Ростов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28 қосымша</w:t>
            </w:r>
          </w:p>
        </w:tc>
      </w:tr>
    </w:tbl>
    <w:bookmarkStart w:name="z52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ауылдық округінің бюджеті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Бұқар жырау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29 қосымша</w:t>
            </w:r>
          </w:p>
        </w:tc>
      </w:tr>
    </w:tbl>
    <w:bookmarkStart w:name="z52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30 қосымша</w:t>
            </w:r>
          </w:p>
        </w:tc>
      </w:tr>
    </w:tbl>
    <w:bookmarkStart w:name="z53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Үштөбе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31 қосымша</w:t>
            </w:r>
          </w:p>
        </w:tc>
      </w:tr>
    </w:tbl>
    <w:bookmarkStart w:name="z53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Ақбел ауылдық округінің бюджеті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32 қосымша</w:t>
            </w:r>
          </w:p>
        </w:tc>
      </w:tr>
    </w:tbl>
    <w:bookmarkStart w:name="z53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Ақбел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33 қосымша</w:t>
            </w:r>
          </w:p>
        </w:tc>
      </w:tr>
    </w:tbl>
    <w:bookmarkStart w:name="z53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Ақбел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34 қосымша</w:t>
            </w:r>
          </w:p>
        </w:tc>
      </w:tr>
    </w:tbl>
    <w:bookmarkStart w:name="z53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Ақөре ауылының бюджеті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35 қосымша</w:t>
            </w:r>
          </w:p>
        </w:tc>
      </w:tr>
    </w:tbl>
    <w:bookmarkStart w:name="z54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Ақөре ауылының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36 қосымша</w:t>
            </w:r>
          </w:p>
        </w:tc>
      </w:tr>
    </w:tbl>
    <w:bookmarkStart w:name="z54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Ақөре ауылының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37 қосымша</w:t>
            </w:r>
          </w:p>
        </w:tc>
      </w:tr>
    </w:tbl>
    <w:bookmarkStart w:name="z54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38 қосымша</w:t>
            </w:r>
          </w:p>
        </w:tc>
      </w:tr>
    </w:tbl>
    <w:bookmarkStart w:name="z54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39 қосымша</w:t>
            </w:r>
          </w:p>
        </w:tc>
      </w:tr>
    </w:tbl>
    <w:bookmarkStart w:name="z54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40 қосымша</w:t>
            </w:r>
          </w:p>
        </w:tc>
      </w:tr>
    </w:tbl>
    <w:bookmarkStart w:name="z55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41 қосымша</w:t>
            </w:r>
          </w:p>
        </w:tc>
      </w:tr>
    </w:tbl>
    <w:bookmarkStart w:name="z552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42 қосымша</w:t>
            </w:r>
          </w:p>
        </w:tc>
      </w:tr>
    </w:tbl>
    <w:bookmarkStart w:name="z55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Белағаш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43 қосымша</w:t>
            </w:r>
          </w:p>
        </w:tc>
      </w:tr>
    </w:tbl>
    <w:bookmarkStart w:name="z55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ауылының бюджеті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44 қосымша</w:t>
            </w:r>
          </w:p>
        </w:tc>
      </w:tr>
    </w:tbl>
    <w:bookmarkStart w:name="z55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ауылының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45 қосымша</w:t>
            </w:r>
          </w:p>
        </w:tc>
      </w:tr>
    </w:tbl>
    <w:bookmarkStart w:name="z56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Ботақара ауылының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46 қосымша</w:t>
            </w:r>
          </w:p>
        </w:tc>
      </w:tr>
    </w:tbl>
    <w:bookmarkStart w:name="z56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 жырау ауылдық округінің бюджеті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Бұқар жырау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47 қосымша</w:t>
            </w:r>
          </w:p>
        </w:tc>
      </w:tr>
    </w:tbl>
    <w:bookmarkStart w:name="z56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 жырау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48 қосымша</w:t>
            </w:r>
          </w:p>
        </w:tc>
      </w:tr>
    </w:tbl>
    <w:bookmarkStart w:name="z56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Бұқар жырау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49 қосымша</w:t>
            </w:r>
          </w:p>
        </w:tc>
      </w:tr>
    </w:tbl>
    <w:bookmarkStart w:name="z56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Гагарин ауылдық округінің бюджеті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50 қосымша</w:t>
            </w:r>
          </w:p>
        </w:tc>
      </w:tr>
    </w:tbl>
    <w:bookmarkStart w:name="z57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Гагарин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51 қосымша</w:t>
            </w:r>
          </w:p>
        </w:tc>
      </w:tr>
    </w:tbl>
    <w:bookmarkStart w:name="z57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Гагарин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52 қосымша</w:t>
            </w:r>
          </w:p>
        </w:tc>
      </w:tr>
    </w:tbl>
    <w:bookmarkStart w:name="z574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Жанаталап ауылының бюджеті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53 қосымша</w:t>
            </w:r>
          </w:p>
        </w:tc>
      </w:tr>
    </w:tbl>
    <w:bookmarkStart w:name="z57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Жанаталап ауылының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54 қосымша</w:t>
            </w:r>
          </w:p>
        </w:tc>
      </w:tr>
    </w:tbl>
    <w:bookmarkStart w:name="z57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Жанаталап ауылының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55 қосымша</w:t>
            </w:r>
          </w:p>
        </w:tc>
      </w:tr>
    </w:tbl>
    <w:bookmarkStart w:name="z58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Қаражар ауылдық округінің бюджеті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56 қосымша</w:t>
            </w:r>
          </w:p>
        </w:tc>
      </w:tr>
    </w:tbl>
    <w:bookmarkStart w:name="z58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Қаражар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57 қосымша</w:t>
            </w:r>
          </w:p>
        </w:tc>
      </w:tr>
    </w:tbl>
    <w:bookmarkStart w:name="z58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Қаражар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58 қосымша</w:t>
            </w:r>
          </w:p>
        </w:tc>
      </w:tr>
    </w:tbl>
    <w:bookmarkStart w:name="z58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ауылының бюджеті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59 қосымша</w:t>
            </w:r>
          </w:p>
        </w:tc>
      </w:tr>
    </w:tbl>
    <w:bookmarkStart w:name="z588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ауылының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60 қосымша</w:t>
            </w:r>
          </w:p>
        </w:tc>
      </w:tr>
    </w:tbl>
    <w:bookmarkStart w:name="z59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ауылының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61 қосымша</w:t>
            </w:r>
          </w:p>
        </w:tc>
      </w:tr>
    </w:tbl>
    <w:bookmarkStart w:name="z59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Қызылқайың ауылдық округінің бюджеті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62 қосымша</w:t>
            </w:r>
          </w:p>
        </w:tc>
      </w:tr>
    </w:tbl>
    <w:bookmarkStart w:name="z594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Қызылқайың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63 қосымша</w:t>
            </w:r>
          </w:p>
        </w:tc>
      </w:tr>
    </w:tbl>
    <w:bookmarkStart w:name="z596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Қызылқайың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64 қосымша</w:t>
            </w:r>
          </w:p>
        </w:tc>
      </w:tr>
    </w:tbl>
    <w:bookmarkStart w:name="z598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Жаңаөзен ауылдық округінің бюджеті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Бұқар жырау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65 қосымша</w:t>
            </w:r>
          </w:p>
        </w:tc>
      </w:tr>
    </w:tbl>
    <w:bookmarkStart w:name="z600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Жаңаөзен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66 қосымша</w:t>
            </w:r>
          </w:p>
        </w:tc>
      </w:tr>
    </w:tbl>
    <w:bookmarkStart w:name="z60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Жаңаөзен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__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60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Самарканд ауылдық округінің бюджеті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__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68 қосымша</w:t>
            </w:r>
          </w:p>
        </w:tc>
      </w:tr>
    </w:tbl>
    <w:bookmarkStart w:name="z60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Самарканд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__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69 қосымша</w:t>
            </w:r>
          </w:p>
        </w:tc>
      </w:tr>
    </w:tbl>
    <w:bookmarkStart w:name="z60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Самарканд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70 қосымша</w:t>
            </w:r>
          </w:p>
        </w:tc>
      </w:tr>
    </w:tbl>
    <w:bookmarkStart w:name="z61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Суықсу ауылының бюджеті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71 қосымша</w:t>
            </w:r>
          </w:p>
        </w:tc>
      </w:tr>
    </w:tbl>
    <w:bookmarkStart w:name="z61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Суықсу ауылының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72 қосымша</w:t>
            </w:r>
          </w:p>
        </w:tc>
      </w:tr>
    </w:tbl>
    <w:bookmarkStart w:name="z614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Суықсу ауылының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73 қосымша</w:t>
            </w:r>
          </w:p>
        </w:tc>
      </w:tr>
    </w:tbl>
    <w:bookmarkStart w:name="z616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Тоғызқұдық ауылдық округінің бюджеті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74 қосымша</w:t>
            </w:r>
          </w:p>
        </w:tc>
      </w:tr>
    </w:tbl>
    <w:bookmarkStart w:name="z61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Тоғызқұдық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75 қосымша</w:t>
            </w:r>
          </w:p>
        </w:tc>
      </w:tr>
    </w:tbl>
    <w:bookmarkStart w:name="z620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Тоғызқұдық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76 қосымша</w:t>
            </w:r>
          </w:p>
        </w:tc>
      </w:tr>
    </w:tbl>
    <w:bookmarkStart w:name="z622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Тұзды ауылдық округінің бюджеті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Бұқар жырау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77 қосымша</w:t>
            </w:r>
          </w:p>
        </w:tc>
      </w:tr>
    </w:tbl>
    <w:bookmarkStart w:name="z624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Тұзды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78 қосымша</w:t>
            </w:r>
          </w:p>
        </w:tc>
      </w:tr>
    </w:tbl>
    <w:bookmarkStart w:name="z626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Тұзды ауылдық округінің бюджеті 2025 жылға арналған Тұзды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79 қосымша</w:t>
            </w:r>
          </w:p>
        </w:tc>
      </w:tr>
    </w:tbl>
    <w:bookmarkStart w:name="z628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Үмүткер ауылдық округінің бюджеті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79-қосымша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80 қосымша</w:t>
            </w:r>
          </w:p>
        </w:tc>
      </w:tr>
    </w:tbl>
    <w:bookmarkStart w:name="z630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Үмүткер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81 қосымша</w:t>
            </w:r>
          </w:p>
        </w:tc>
      </w:tr>
    </w:tbl>
    <w:bookmarkStart w:name="z63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Үмүткер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82 қосымша</w:t>
            </w:r>
          </w:p>
        </w:tc>
      </w:tr>
    </w:tbl>
    <w:bookmarkStart w:name="z634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Центральный ауылдық округінің бюджеті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82-қосымша жаңа редакцияда - Қарағанды облысы Бұқар жырау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83 қосымша</w:t>
            </w:r>
          </w:p>
        </w:tc>
      </w:tr>
    </w:tbl>
    <w:bookmarkStart w:name="z636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Центральный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84 қосымша</w:t>
            </w:r>
          </w:p>
        </w:tc>
      </w:tr>
    </w:tbl>
    <w:bookmarkStart w:name="z63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Центральный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85 қосымша</w:t>
            </w:r>
          </w:p>
        </w:tc>
      </w:tr>
    </w:tbl>
    <w:bookmarkStart w:name="z640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Шешенқара ауылдық округінің бюджеті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Бұқар жырау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86 қосымша</w:t>
            </w:r>
          </w:p>
        </w:tc>
      </w:tr>
    </w:tbl>
    <w:bookmarkStart w:name="z642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Шешенқара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87 қосымша</w:t>
            </w:r>
          </w:p>
        </w:tc>
      </w:tr>
    </w:tbl>
    <w:bookmarkStart w:name="z644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Шешенқара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