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518" w14:textId="6859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24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"2023-2025 жылдарға арналған аудандық бюджет туралы" 2022 жылғы 22 желтоқсандағы №7 (Нормативтік құқықтық актілерді мемлекеттік тіркеу тізілімінде №176203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14 986 837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5 477 478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106 029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9 398 330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15 985 961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90 007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1 064 367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1 064 367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155 250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90 008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999 125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бюджеттің құрамында 2023 жылғы 1 шілдеден бастап жастар ресурстық орталығының қызметкерлеріне лауазымдық жалақысының жетпіс пайызы мөлшерінде ынталандыру үстемеақысын төлеуге арналған шығыстар белгіленсін.".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