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b53f" w14:textId="9ccb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2023 жылғы 28 желтоқсандағы № 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17 370 472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6 184 650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107 774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21 200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11 056 848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18 781 782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117 471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217 828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100 357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1 528 781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1 528 781мың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678 298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127 750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978 233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Бұқар жырау аудандық мәслихатының 28.09.2024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Бұқар жырау ауданы әкімдігінің резерві 132 771 мың теңге мөлшерінде бекітілсін.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Бұқар жырау аудандық мәслихатының 07.02.2024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аудандық бюджеттің ауылдар, кенттер, ауылдық округтер бюджеттеріне берілетін субвенциялар көлемі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ауылдар, кенттер, ауылдық округтер бюджеттерің аудандық бюджетіне берілетін бюджеттік алып коюлар көлемі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Бұқар жырау аудандық мәслихатының 28.09.2024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өзгертугебайланыстыжоғары тұрғанбюджеттің шығындарын өтеуге төменгі тұрған бюджеттен ағымдағынысаналы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3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4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және облыстық бюджеттен нысаналы трансферттер мен бюджеттік кредиттер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Бұқар жырау аудандық мәслихатының 27.09.2024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5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кенттер, ауылдық округтер бюджеттеріне берілетін субвенцияларды бөлудің көлемдері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округінің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6 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кенттер, ауылдық округтер бюджеттеріне берілетін бюджеттік алып коюлар бөлудің көлемдері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